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e022" w14:textId="31fe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Сарканского района от 18 января 2017 года №8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21 февраля 2024 года № 48. Зарегистрировано Департаментом юстиции области Жетісу 22 февраля 2024 года № 154-19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Сарканского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Сарканского района "Об установлении квоты рабочих мест для трудоустройства инвалидов" от 18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№109491).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