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6809" w14:textId="9476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Сарканского района от 21 января 2016 года № 1-2 "Об утверждении регламента акимата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области Жетісу от 21 февраля 2024 года № 2-1. Зарегистрировано Департаментом юстиции области Жетісу 22 февраля 2024 года № 156-19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Сарканского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Сарканского района "Об утверждении регламента акимата Сарканского района"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№98899).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