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d714" w14:textId="566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8 декабря 2023 года № 16-64 "Об утверждении правил оказания социальной помощи, установления ее размеров и определения перечня отдельных категорий нуждающихся граждан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7 июня 2024 года № 28-106. Зарегистрировано Департаментом юстиции области Жетісу 10 июня 2024 года № 223-19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Сарканского района"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189842)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Сарканского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