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7751" w14:textId="1817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апреля 2024 года № 20/04. Зарегистрировано в Департаменте юстиции Карагандинской области 5 апреля 2024 года № 6587-09.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бюджетных средств на субсидирование удобрений (за исключением органических) в сумме 937 859 000 (девятьсот тридцать семь миллионов восемьсот пятьдесят девять тысяч)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2024 года № 20/04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06.09.2024 </w:t>
      </w:r>
      <w:r>
        <w:rPr>
          <w:rFonts w:ascii="Times New Roman"/>
          <w:b w:val="false"/>
          <w:i w:val="false"/>
          <w:color w:val="ff0000"/>
          <w:sz w:val="28"/>
        </w:rPr>
        <w:t>№ 55/03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углерод-16,8, аминокислоты-34%, влажность-20%, K2O-7.1%, pH 2.7-4.7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кальций: Ca-6%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Медь (Cu) 0.34% Железо (Fe) 0.71% Марганец (Mn) 0.46% Цинк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N-8.09% ,B-0.22. Zn-0.15. CaO-1.920, C-8.77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6; фосфор 5, калий 46+МЕ (HCS)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Forcrop-K35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-10,61% w/v; K2O-36,00%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глутаминоваякислота, глицин, триптофан,бетаин) -25,4%, органический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общий-15%, азот амидный-15%,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(25%, 300 г/л.) Аминокислота L-пролин (0,3%, 3,4г/л), Салициловая кислота 0,005%,0,057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(26%, 310 г/л), свободные аминокислоты: не меньше (21%, 250 г/л), Азот (N - 5%, 60 г/л), Фосфор (P2O5 - 4%, 48 г/л), Калий (K2O - 2%, 24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K2O-20%, B-0,2%, Fe-0,05%, Mn EDTA-0,5%, Mo-0,2%, Zn EDTA-0,5%, аминокислота L-пролин-0,7%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(K2O - 34%, 500 г/л), аминокислота L-пролин (0,1%, 1,5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(NO3 - 8,5%, 120г/л), Кальций (CaO - 15%, 210 г/л), аминокислота - (2%, 29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кремния (Si) 14,0% (ортокремниевая кислота) Массовая доля бора (B) 0,4% Массовая доля цинка (Zn) 0.1% Массовая доля молибдена (Мо) 0.2% Массовая доля меди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5% Доступный фосфор (P₂O₅): 25% Растворимый Калий (K₂O):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- 2,24 % w/v; Fe - 2,56 % w/v; Mn - 0,96 % w/v; Zn - 0,64 %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00.40.40+TE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B-0.04%, Cu-0.0055, Fe-0.1%, Mn-0.05%, Mo-0.005%, Zn-0.08%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11.06.40+TE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NO3-N-11%, P2O5-6%, K2O-40%, B-0.03%, Fe-0.03%, Mn-0.06%, Mo-0.02%, Zn-0.06%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11.42.11+TE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P2O5-42%, K2O-11%, B-0.02%, Fe-0.03%, Mn-0.03%, Mo-0.01%, Zn-0.03%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"SEMELE"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12-20%, N 14 -P 23-K 0.1-S 5-Ca 8.5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N-0,19 %; P2O5-0,025 %; K2O-1,52%; S-26 %; CaO-8,2 %; MgO-0,9 %; Fe2O3-0,013%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 - 900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Азот-фосфор-серасодержащее удобрение, ( NPS - удобрение) Марки А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 6.0; Р2O5 - 12.0; SO3 - 15.0; CaO - 14.0; MgO - 0.25.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АктивВейв (Acti 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N-3.0%, Калий (K2O)-7.0%, Fe-0.50%, Zn-0.08%, Органический углерод (С)-12%б органическое вещество-17,0%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Р-48%; MgO-2,0%; S-2,0%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Р-37%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Cu-11.1, N-10.8, SO3-9, АМИНОКИСЛОТЫ-11, ОРГАНИЧЕСКИЙ ПРОНИКАЮЩИЙ АГЕНТ-1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Gemmastim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B-5%.Zn-5%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(SOP)/ Growfert кешенді тыңайтқышы, бренд: 0-0-51 (SAP)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-51%, SO3 -47%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(SOP)/Growfert кешенді тыңайтқышы, маркалары: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-51%, SO3 -47%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(MKP)/Growfert кешенді тыңайтқышы, маркалары: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(MAP)/Growfert кешенді тыңайтқыш,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(NOP)/Growfert кешенді тыңайтқышы, маркалар: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-13%, K2O 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(CN)/Growfert кешенді тыңайтқышы, маркалар: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CaO 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18-44-0 (UP)/Growfert кешенді тыңайтқыш, маркалы: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амин-ты L-100; аминокислоты-125,0;Ph-4,0; N-62.5; орг В ва - 500; B-1,25; Mn-6,25; Zn-9,38; Fe-1,25; Cu-1,25; SO3-70,4; Co-0,25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амин-ты L-77,0; аминокислоты-106.6; орг В ва - 355,2; экстракт морских водорослей-47,7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удобрение ФЕРТИМ (КМУ ФЕРТИМ) марки (N-9, P-14+S-10)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P2O5-14+S-10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 - 30%; K, всего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“AGRI-PH”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N-3,8%;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N-15.аминокислота-50,Mn-2.Cu-0.5.Mo-0.05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“CHROMASTIM”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AGRI-GEL-10-30-10+ME”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P2O5-30%; К2O-10%; Fe-0,01%; Mn- 0,025%; Zn-0,01%; Cu-0,03%; B-0,027%; Mo- 0,003%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AGRI-GEL-10-5-30+ME”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P2O5-5%; К2O-30%; SO3-20%; B- 0,03%; Fe-0,01%; Mn-0,05%; Ca-0,05%; Zn- 0,01%;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AGRI-GEL-FE-15”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AGRI-GEL-K45”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AGRI-GEL-MIX”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Fe-6,5%; Mn-6%; Zn-0,8%; Cu-0,7%; MgO-2,2%; B-0,9%;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AGRI-GEL-ZN-80”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К2O-1%;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AGRI-SUPER-Ca”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HD HIERRO”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К2O-1%;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SUPERCALCIO”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N-1%;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“ECONATUR ULTRAPREMIUM- RAÍZ”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N-1,02%; P2O5-3,1%; К2O-7,25%; B-0,11%; Fe- 0,15%; Mo-0,21%;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“FOLIFOL”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P2O5-45%; SO3-7%; Fe-1%; Mn- 0,6000%; Zn-0,5000%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“PLANTROOT”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N-41,1%, NH2-11,0%, NH4-19,5%, NO3-10,6%, K2O-4,11%, P2O5-2,47%, SO3-2,33%, MgO-0,48%, Zn-0,27%, Cu-0,14%, Mo-0,07%, Fe-0,04%, B-0,03%, Se-0,03%, Mn-0,02%, Co-0,01%,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аминокислоты в биоактивной L-форме-15%, K2O-0,06%, SO3-9,34%, MgO-2,28%, Zn-2,51%, Cu-1,92%, Mo-0,22%, Fe-0,4%, B-0,16%, Ni-0,006%, Mn-0,37%, Co-0,11%, комплекс смачивающих веществ-1,0%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K2O-15,2%, P2O5-6,6%, N-6,6%, NO3-2,5%, SO3-4,6%, Mn-0,33%, Cu-0,12%, Zn-0,07%, Fe-0,07%, Mo-0,07%, B-0,01%, Se-0,003%, Co-0,001%,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N-6,9%, NO3-0,2%, P2O5-0,55%, K2O-3,58%, Mo-0,67%, B-0,57%, Cr-0,12%, V-0,09%, Se-0,02, S-1,0%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P2O5-27,7%, N-9,7%, K2O-6,8%, MgO-0,27%, SO3-0,53%, Zn-0,40%, Cu-0,13%, Fe-0,16%, Mn-0,08%, B-0,23%, Mo-0,08%, Co-0,02%, аминокислоты в биоактивной L-форме-2%, комплекс смачивающих веществ-1,0%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N-1,6%, аминокислоты в биоактивной L-форме-11,5%, Zn-3,36%, Cu-3,76%, Mn-0,37%, Fe-0,54%, MgO-2,37%, SO3-15,2%, Co-0,23%, Li-0,06%, Ni-0,02%, органические кислоты-1,0%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г/лб янтарная кислота - 100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микроэленментами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MgO-3,5, SO3-6,5, B-0,9г/л, Zn-0,25г/л, Mo-0,05г/л, Co-0,05г/л, + Арахидовая кислота-1г/л, Витамины (РР,С, В1, В6)-4г/л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микроэленментами Бином "NPK 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MgO-3,5, SO3-6,5, B-0,9г/л, Zn-0,25г/л, Mo-0,05г/л, Co-0,05г/л, Mn-0,51 г/л, Fe-0.85 г/л, Cu-0,17 г/л, + Арахидовая кислота-1г/л, Витамины (РР,С, В1, В6)-4г/л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Санни Микс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P2O5-30,4% K2O-41,1% Zn-34%, MgO-41,1 + органические кислоты -25г/л + аминокислоты — 25 г/л + Стимуляторы роста и иммунитета растений — 10г/л+ 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А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Bacillus subtilis Ч-13, 3*10^4,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Bacillus subtilis Ч-13, 3*10^4,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19 -19 - 19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N:19%, (Р2О5):19%, (К2О):19%, MgO:2%, SО3:4,1%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6 % (Р2О5): 23% (К2О): 35 % MgO: 1% S О3: 2.5%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(Р2О5):20% (К2О):33% Mg:1% B:1,5% SО3:20% Zn 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водорослей-99,5%, Цинк(Zn)-0,5 %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Аминокислоты-5,5 %, полисахариды-7,0 %, N-4,5 %, Р2О5-5,0 %, K2O-2,5 %, MgO-1,0 %, Fe-0,2 %, Mn-0,2 %, Zn-0,2 %, Cu-0,1 %, B-0,1 %, Mo-0,01 %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20%B+4%N+20% органическое вещество+20%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 Cu + 3 % Fe + 0,7% Mn + 1,6 % Zn + 0,3 % B +0,7 % Mg +1 % S + 5 % K + 20% органическое вещество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18% экстракт морских водорослей+1,4 % альгиновая кислота+15% органическое вещество+9% N+3% P2O5+6% K2O+1,6% Fe+0,8% Cu+1,2% Zn+0,4%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50%,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экстракт морских водорослей+10% Zn +15%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экстракт морских водорослей+5% органическое вещество+1% альгиновая кислота + 6% N + 2,5 % P+6 %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 "ЭФИКА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N-4.0%, B-9.5%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21%, S: 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N.не менее 21,сера не менее 24, вода не более 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Ч-13-2,5*10^5,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14,4%; N – 7%; Органические вещество, всего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– 3%; N – 3%; Р – 10%; В – 1%; Mo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аминокислот: 24% Свободные аминокислоты: 13% Сухая масса: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(NH4 - 10%, 135 г/л), Сера (S - 24%, 320 г/л), Молибден (Mo - 0,4%,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(NO3 - 6,6%, 100 г/л), Цинк (Zn - 13%, 200 г/л ), Марганец (Mn - 1,35%, 20 г/л), Медь (Cu - 0,13%, 2 г/л), органическое вещество (0,13%, 2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(NH2 - 5%, 70 г/л), Бор (B - 12%, 170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(NO3 - 6,6%, 100 г/л), Цинк (Zn - 13%, 200 г/л ), Марганец (Mn - 1,35%, 20 г/л), Медь (Cu - 0,13%, 2 г/л), органическое вещество (0,13%, 2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 – не менее 26%; Вода – не более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1% Доступный фосфор (P2O5): 3% Сера(S):0% Растворимый Калий (K2O):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"Promostart"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Азот(N)общий 6,00, Азот (N) органический 2,00, Азот (N) мочевинный 4,00, Фосфор (P2O5) комплекс с агентом 2,50, Калий (К2О) комплекс с агентом 2,50, Магний (МgО) комплекс с агентом 2,50, Бор (В) бороэтаноламин 2,00, Кобальт (Со) комплекс с агентом 0,10, Медь (Cu) комплекс с агентом 1,00, Железо (Fе) комплекс с агентом 1,20, Марганец (Мn) комплекс с агентом 1,20, Молибден (Мо) комплекс с агентом 0,25, Цинк (Zn) комплекс с агентом 1,20, Гидроксикарбоновые кислоты 20,00, АМИНОКИСЛОТЫ 8,00,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S-не менее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10,0%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Азот(N)общий 3,50, Азот (N) органический 0,25, Азот (N) мочевинный 3,25, Фосфор (P2O5) комплекс с агентом 0,50, Калий (К2О) комплекс с агентом 2,50, Магний (MgO) комплекс с агентом 0,10, Бор (В) бороэтаноламин 0,10, Кобальт (Со) комплекс с агентом 0,01, Медь (Сu) комплекс с агентом 0,05, Железо (Fе) комплекс с агентом 0,12, Марганец (Mn) комплекс с агентом 0,10, Молибден (Мо) комплекс с агентом 0,025, Цинк (Zn) комплекс с агентом 0,12, Гуминовые и фульвовые кислоты 10,00, Гидроксикарбоновые кислоты 0,60, АМИНОКИСЛОТЫ 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органический 2,00, Гуминовые и фульвовые кислоты 10,00,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комплексные (ЖКУ),марки:11-37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15,0%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Лебозол-Натрилант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N-27%: карбамидного азота-18%: Нитратного азота-5%: аммиачного азота-4%: Mg-3%: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13,0%, P2O5 – 40,0%, K2O – 13,0%, B – 0,02%, Cu – 0,005% (EDTA), Fe – 0,07% (EDTA), Mn – 0,03% (EDTA), Zn – 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- 18,0%, P2O5 - 18,0%, K2O - 18,0%, MgO - 3,0%, SO3 - 6,0%,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P2O5 - 37,0%, K2O - 37,0%, B - 0,02%, Cu - 0,005% (EDTA), Fe - 0,07% (EDTA), Mn - 0,03% (EDTA), Zn - 0,01%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Фосфор (P)- 20%; - Калий (K)- 33%; - Магний (MgO) – 1%; - Сера (S) – 7,5%; - Цинк (Zn) – 0,02%; - Бор (B) – 1,5%; - Марганец (Mn) – 0,5%; - Медь (Cu) – 0,0025%; - Молибден (Mo) –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KOH-25%, N-4%, P2O5-2%,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NaOH-28%, N-4%, P2O5-2,4%, Mg-2%, B-0,02%, Cu-0,07%, Fe-0,1%, Mn-0,08%, Mo-0,007%,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- 30,0%, P2O5 - 10,0%, K2O - 10,0%,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- 5,0%, P2O5 - 15,0%, K2O - 45,0%, B - 0,02%, Cu - 0,05% (EDTA), Fe - 0,1% (EDTA), Mn - 0,05% (EDTA), Zn - 0,05%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Сера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Сера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Сера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(S)-1,7, Fe-0,1, Бор (B)-0,1, Mo-1,5, Cu-0,4, Zn-0,4, Mn-0,4,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-35, Фосфор (P2O5)-0, Калий (К2О)-0, Сера (S)-0, Fe-0, Бор (B)-4, Mo-0,05,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 (S-8-14)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кислоты≤40%, калийные соли, фульвокислоты≤5%,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фосфокнокислый однозамещенный≤1,35%, карбамид≤2,5%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кислоты≤12%, калийные соли, фульвокислоты≤3%, калий фосфокнокислый однозамещенный≤1,5%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(MgSO4)- 2.5%Пекацид–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 (KH2PO4)-10% Нитрат Калия (KNO3)-10% Сульфат Магния (MgSO4)-10%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К2О-43,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(K)-Ecoline Phoshite (K)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– 53,0%, K2O – 35,0%, N – 0,6% , В – 1,4%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 хелатор), вода +-50б Плотность г/см3, РН (1%) 4-6 органическая состовляющая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CoMo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Co-1,5%, Mo-12%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 Cubo (медный фосфит)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5,8%, Калий 1,3%, Медь 2,4%, Бор 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5%, B 03% Cu 0.3%, Mn 5% Mo 0.05% Zn 3%, SO3 11.5%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(N: 4%, B: 4%, Cu: 0.15%, Mo: 0.015%, Zn: 4%)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6,1 % (P2O5): 15% (K2O): 12,4% Fe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4.1%, Mn: 3.0%, Fe: 0.5%, Zn: 0.5%, SO3: 5.7%,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5%, K2O: 10%, MgO: 3%, SO3: 13%, B: 0.3%, Cu: 0.5%, Fe: 1%, Mn: 1.5%, Zn: 1%, Mo: 0.01%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"Гумат калия Сахалинский"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 Дигидрогенортофосфат калия (KH2PO4)-10% Нитрат Калия (KNO3)-10% Сульфат Магния (MgSO4)-10%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