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8358" w14:textId="82e8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пестицидов, биоагентов (энтомофагов) и нормы субсидий на 1 литр (килограмм, грамм, штук) пестицидов, биоагентов (энтомофагов)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12 июня 2024 года № 37/01. Зарегистрировано в Департаменте юстиции Карагандинской области 13 июня 2024 года № 6607-09.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 20209)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пестицидов, биоагентов (энтомофагов) и нормы субсидий на 1 литр (килограмм, грамм, штук) пестицидов, биоагентов (энтомофагов)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№ 37/01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2024 года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 нормы субсидий на 1 литр (килограмм, грамм, штук) пестицидов, биоагентов (энтомофагов) на 2024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Карагандинской области от 06.09.2024 </w:t>
      </w:r>
      <w:r>
        <w:rPr>
          <w:rFonts w:ascii="Times New Roman"/>
          <w:b w:val="false"/>
          <w:i w:val="false"/>
          <w:color w:val="ff0000"/>
          <w:sz w:val="28"/>
        </w:rPr>
        <w:t>№ 55/02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пестицида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килограмм,грамм, 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грамм, штук) пестицидов, биоагентов (энтомофагов),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грамм/литр + 2 - этилгексиловый эфир дикамбы кислоты,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410 грамм/литр + флорасулам, 5 грамм/литр + флуроксипир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грамм/литр + флуроксипир,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2 - этилгексилового эфира, 350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440 грамм/литр + карфентразон-этил, 20 грамм/литр + флуросипир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 720,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 72%,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960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 еэтилгексилового эфира, 905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875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С7-С9 ), 550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410 грамм/литр +флорасулам,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564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грамм/литр + флорасулам, 3,7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заводская бинарная 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заводская бинарная 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триасульфурон,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НИОФИР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грамм/литр + пиклорам, 37,5 грамм/литр + флорасулам,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грамм/литр + флорасулам, 5,35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клопиралид, 40 грамм/литр в виде сложных 2-этилгексиловых эфиров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300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300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300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грамм/литр + флорасулам, 6,25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418 грамм/литр+ флорасулама, 12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грамм/литр (2,4-Д этилгексиловый эфир, 470 грамм/литр) + 2,4-Д кислоты, 160 грамм/литр (диметилалкил-аминная соль)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грамм/литр клопиралида в виде 2-эитлгексилового эфира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ВЕРТИМОС ИКС,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20 г/л + ацетамиприд, 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грамм/литр + лямбда-цигалатрин,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водорастворимый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лямбда-цигалатрин,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водно-гликолевый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г/л +фомесафен, 150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ДРАКОН,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10 % водная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ДЖАЛЕНТРА,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159 г/л + хлорантранилипрол, 106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60 г/л + тиаметоксам, 40 г/л + альфа-циперметрин,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 ФОРТЕ,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боскалид, 57 г/л + тиофанат-метил, 193 г/л + флутриафол, 247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ПРАЙМ,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520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Р - метил,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ИОКСОРРУМ,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ТИАЗОКСИС, 10%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(аммониевая соль), 747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Жойқын,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*Жойқын мега 60%,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ДЕЗИМИН 2.5,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г/л + фенмедифама, 110 г/л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125 г/л + имидаклоприд, 110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водный растворк.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СЕРП,водорастворимый концентрант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10%,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210 грамм/литр +бета - цифлутрин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 20%,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водный концентрат,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ДРАЙВЕР,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г/л +абамектин, 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калийная соль глифосата, 690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масляный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хизалофоп-п-этил, 73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хизалофоп-п-этил,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ТАЛГАМ 240,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ИКС,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 ,90 грамм/литр + имазамокс,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водной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грамм/килограмм + метсульфурон-метил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БОМБАРДИР 220,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94 г/л + тиаметоксам, 126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концентрат суспензий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390 грамм/килограмм + трибенурон - метил, 260 грамм/килограмм + амидосульфурон, 100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смачивающийся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367 грамм/литр + клопиралид,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флорасулам 3,6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тефенсульфурон-метил, 60 грамм/килограмм + флорасулам 40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ПЕНДИМЭКС,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СЕРАПЕН ПЛЮС,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 + флорасулам, 5 г/л +клоквинтоцет-мексил (антидот), 11,25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клоквинтоцет-мексила (антидот),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Теспиан,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РОСКАНА,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85 г/л + эпиксиконазол, 62,5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ГЕЗАДЕКС,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водная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концентрат микроэмульсии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180 г/л + азоксистробин, 120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пропиконазола 140 грамм/литр + тебуконазола, 140 грамм/литр + эпоксиконазола,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 + дикамба кислоты, 550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водорастворимый порошок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протиоконазол, 53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 2.0,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170 г/л + триадименол, 47г/л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КОНСОРТ,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г/л+ карбендазим, 300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РЕЙНДЖЕР,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г/л + ципроконазол, 80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317 г/л + пираклостробин, 83 г/л + ципроконазол, 97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417 г/л + тиаметоксам, 83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кислота в виде сложного 2-этилгексилового эфира 80 грамм/литр, никосульфурон,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 ИКС,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г/л + лямбда-цигалотрин, 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сухая текучая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водно- 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 75%, сухая текучая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сухая текучая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водорастворимые гранулы + ПАВ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грамм/килограммг + тифенсульфурон-метил, 300 грамм/килограмм + флорасулам, 103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клоквинтосет-мексил (антидот), 47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эмульсия масляно-водная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(антидот),40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клодинафоп-пропаргил, 48,5 грамм/литр + клоквинтоцет-мексил (антидот), 57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 СУПЕР 230,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 ПЛЮС,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АЛЬЯНС,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г/л + пропиконазол, 125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КОЙРА,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комплекс стрептотрициновых антибиотиков, БА-120000 ЕА/миллилитров, 32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7,4 г/л + 2,4-Д кислота (сложный 2-этилгексиловыйэфир), 410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 32,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натрия,42 г/л + феноксапроп-п-этил,72 г/л + клоквинтоцет-мексил,40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г/л + пираклостробин, 150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г/л + тиофанат-метил, 200 г/л + металаксил, 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УЛЬТРА,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АВАТАР, 35%,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г/л + хизалофоп-п-этил, 25 г/л + кломазон, 230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ципросульфамид (антидот),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КОНВИЗО 1,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форамсульфурона, 50 г/л + тиенкарбазон-метил,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изооктил, 2,4-Д дихлорфеноксиуксусной кислоты,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120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ЛАСТРОЛ,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масляный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ТОНГАРА,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ТАМПЛИЕР,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90 г/л +флуметсулам, 24 г/л + флорасулам, 18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концентрат коллоидного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СУПЕР 33%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г/л +лямбда-цигалотрин, 100 г/л + луфенурон, 75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СТРОБИШАНС ПРО,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УНИВЕРСАЛ, концентрат микроэмульсии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ДЕТОКС 75% , водорастворимый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 водно-гликолевый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40 г/л + имазамокс,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КУМПАРСИТА,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концентрат микроэмульсии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400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ПАНАМЕРА,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ТРИО,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сложного 2-этилгексилового эфира 267 г/л + пиклорам 80 г/л+ аминопиралид 17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ЭКСЛИБРИС,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АРНИ, концентрат суспензии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60 г/л + тиаметоксам, 180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АНТАРЕС,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изопропиламинная соль, 410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ВОЛЬНИК,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ЛАРТ,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КЛЕТОШАНС,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350 г/кг + трибенурон-метил, 200 г/кг+ флорасулам, 80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ТАЛАКА 100,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СВАРОГ, суспензионная 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2-этилгексилового эфира, 452 г/л + флорасулам, 6,25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ТЕБАЗ ПРО,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г/л + тебуконазол,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масляная дисперсия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 75 г/л + никосульфурон 37,5 +пиклорам 17,5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ШАНСИЛИН,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800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Атриум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атразин 900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КЕНТАВР,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 700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 80 %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аммонийная соль, 800 г/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малолетучих эфиров, 500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концентрат эмульсии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суспензионный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водно-диспергируемые гранулы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препараты, имеющие государственную регистрацию двойного назначения и используемые, как гербицид и десикант;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на предприятиях в системе хлебопродуктов;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тройного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 и против вредителей запасов на предприятиях в системе хлебопродуктов;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препараты, имеющие государственную регистрацию двойного назначения и используемые, как инсектицид и фунгицид;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используемые, как инсектицид и препарат для предпосевной обработки.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препараты, имеющие государственную регистрацию двойного назначения и используемые, как протравитель и фунгицид;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