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5d6f" w14:textId="c085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августа 2024 года № 50/01. Зарегистрировано в Департаменте юстиции Карагандинской области 19 августа 2024 года № 6634-09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Карагандинской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акимата от 17 ноября 2020 года № 73/01 "Об утверждении Государственного списка памятников истории и культуры местного значения Карагандинской области" (зарегистрировано в Реестре государственной регистрации нормативных правовых актов за № 6094).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Карагандинской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Шерубай, ранний железный век (далее РЖВ)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(далее – км) к юго-востоку (далее ЮВ)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поселка Топар, на территории железнодорожной станции Шерубай-Нура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Карагандинской гидроэлектростанции-2 (далее ГРЭС-2)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юго-западу (далее ЮЗ)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северо-востоку (далее СВ)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Восход,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Юбилейный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Кулаайгыр,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от села Кулаайгыр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северу (далее С) от села Коксу, в 2км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Южный,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юго-юго-востоку (далее ЮЮВ) от поселка Топар, в 2,5 км к ЮЗ от железнодорожной станции Шерубай-Нура, в 7км к северо-западу (далее СЗ) от поселка Южный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8-й аул 1,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югу (далее Ю) от села 8-й 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ЮЗ от села Акмечеть, в 7км к С от села Есенгельды, на левом берегу реки Нуры в 200м от русла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Кулаайгыр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Кулаайгыр, в 10км к ЮВ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Карабас,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города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ЮВ от села Самарка, в 3км к юго-юго-западу (далее ЮЮЗ)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Ю села Самарка, в 4,5км к ЮЗ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 от села Самарка, в 5км к ЮЮЗ от села Изумрудный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поселка Южный, в 0,3 км к ЮВ от железнодорожной станции Шерубай-Нура,на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СЗ от поселка Южный, в 0,5 км к ЮВ от железнодорожной станции Шерубай-Нура,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железнодорожной станции Шерубай-Нура, в 2км к СВ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западу (далее З) от поселка Южный, в 7 км к ЮЗ от железнодорожной станции Шерубай-Нура,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железнодорожной станции Шерубай-Нура, в 2,5км к северо-западу-западу (далееСЗЗ)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поселка Топар, в 4км к ЮЗ от железнодорожной станции Шерубай-Нура, в 2км к СЗ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Есенгельды,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Есенгельды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Есенгельды,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ЮЮВ от села Есенгельды, между могильником Есенгельды и устьем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 от села 8 аул, в 200м к С от реки 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200м к Ю от русла реки Есен, в 15км к Ю от села 8 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18км к Ю от села 8 аул, в 50м к СВ от могильника Есен 1, на левом берегу реки 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З от автотрассы Караганды-Алматы, в 3км к 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автотрассы Караганды-Алматы, в 3км к З от обогревательного пункта, в 500м к ЮВ от кургана Баурозен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КурганБаурозен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автотрассы Караганды-Алматы, в 8 км к ЮЗ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автотрассы Караганды-Алматы, в 10 км к С от обогревательного пункта, в 11 кмк С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"Мамочкино" кладбище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Шагала,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№84,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№85,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№86,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№88,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Текежан,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№90,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Асылбек,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№106,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Жунусбека,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Махамбета,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Актая,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востоку (далее В) от села Нарманбет,сельский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Кошкар,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Шоктая,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№149,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№150,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Егизкойтас,средневековье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В от селаБуденного, в урочище Егизкойтас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ЮЮВ от урочища Егизкойтас,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поселка Актогай, в урочище Балкыдак,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38 нанесенных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3,5км к ЮЮВ отурочище Егизкойтас, в 5 км по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Сыпраоба из каменных курганов, середневековья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Буденного, в урочище Сыпраоба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11км от села Тельман, на правом берегу реки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64 км от поселка Актогай, на левом берегу реки Карасай,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Тулкилы, в 12 км от села Каратал,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оград и курганов,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Кызылкозы, вверх по реке Нуртай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Каратас,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урочища Каратас, на левом берегу реки Нуртай, в 64км к СЗ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7 км от урочище 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1 из 20 каменных курганов,средневековье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5 км к ЮЮВ от урочищаКанаттас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Токраун, в 3 км от урочища 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37 воинов из каменных курганов,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5км к ЮВ от села Каратас,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II из 26 оград,эпохи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40 км к 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 км к ЮЗ от селаКызылтас,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В от села Жамши, у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100 каменных курганов,эпоха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изваяние и 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 км к СВ от села Шылым,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20 км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 и стелой,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Жинишке, на склоне горы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Бегазинского могильника, в урочище Кара-шокы,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и 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долине реки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30км к СВ от поселка Актогай, территория сельского округа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места слияния рек Бегазы и Токраун,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при впадении в реку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Жинишке, в низовье, в 15км к СВ от села Актумсык, сельский округ Сарытерекский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3,5км к З от Бегазинского могильника, в урочище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северо-северо-востоку (далее ССВ) от поселка Актогай, сельский округ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селаАмирхан, в 600-700м к С от зимовки Каратал,сельский округ Кызыларайский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поселка Актогай, возле мазара Караменде би,сельский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к СВ от села Балхашский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№79,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Шайкена,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Нурлана,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Оспана,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Шамблая,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Адабай кызы,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Азимбая,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ЮЗ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Игембая,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81 км к Ю от селаАйыртас,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Кенжал мулла,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СВ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Ахметша,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СВ от села Жанаорталык,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Улдана,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68 км к Ю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№96,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Бесапана,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 от поселка Гульшад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Самбета,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42км к ЮЗ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Серика,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Нуржана,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ЮВ от села Карасу, в 4км к З от села Карасу, в 23 км к СВ от поселка Конурад,сельский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Тусупхана,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селаКарасу,в 25 км к СВ от поселка Конурад,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Укубаса,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СЗ от села Жанаорталык,сельский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Кошкар,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№93,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№94,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Бортебая,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Балыкбай,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500м СВ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Балбрауын,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Алданазара,ХІХ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Даухара,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Узбек Кожа,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Ныгымана,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Нарманбета,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№119,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 Ахмета,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Казыбека,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Балажана,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Аккушик,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Ю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Уйрекбейт,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№95,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ЮВ от села Айыртас, на левом берегу реки Еспе,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5,77 км к ЮВ от села Косабай, в 12,2 км к СЗ от села Бегазы,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3,52 км к ЮЮВ от села Косабай, в 14,5 км к СЗ от села Бегазы, в 16,8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Аколке,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5,58 км ЮЮЗ от села Шабанбай, в 9,25 км к СВ от села Бегазы, в 19,4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СВ от села Бегазы, в 18,2 км к СЗ от села Жинишке, в 7,22 км к Ю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9,69 км к ССВ от села Бегазы, в 20,5 км к СЗ от села Жинишке, в 5,15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6,98 км к ЮВ от села Шабанбай, в 9,38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7,18 км к ЮЮВ от села Шабанбай, в 8,93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к СВ от села Бегазы, в 18,2 км к СЗ от села Жинишке, в 7,22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6,37 км СЗ от села Жинишке, в 11,3 км к востоку-юго-востоку (далее ВЮВ) от села Бегазы, в 14,6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5,06 км к западу-юго-западу (далее ЗЮЗ) от села Жинишке, в 12,9 км к ЮВ от села Бегазы, в 15,0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Бегазы,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Каратал, в 2,7 км к СВ от села Бегазы, в 17,2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ВЮВ от поселка Актогай, в 0,7 км к западу-северо-западу (далее ЗСЗ) от села Бегазы, Шабанбайского сельского округа, в 14,7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северо-северо-западу (далее ССЗ) от села Бегазы, в 13,9 км к ЮЗ от села Шабанбай, в 18,2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могильника Бегазы, в 1 км к С от села Бегазы, в 13,8 км к ЮЗ от села Шабанбай, в 17,6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 от села Бегазы, в 17,8 км к ЮЗ от села Шабанбай, в 14,0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3В,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1,23 км к С от села Бегазы, в 17,8 км к СЗ от села Жинишке, в 13,6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4,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Жинишке, в 15,4 км к ЮЗ от села Шабанбай, в 1,3 км к ЮЗ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5,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могильника Бегазы, в 1,55 км к ЮЗ от села Бегазы, в 19,1 км к СЗ от села Жинишке, в 15,4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6,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1,83 км к СЗ от села Бегазы, в 19,3 км к ЗСЗ от села Жинишке, в 15,8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7,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Бегазы, в 19,0 км к ЗСЗ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8,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ЮЗ от села Бегазы, в 18,9 км к 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9,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Бегазы, в 19,0 км к СЗ от села Жинишке, в 16,6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10, эпоха бронзы, средневековье,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в 4 км Ю от села Бегазы, в 19,1 км к ЗСЗ от села Жинишке, в 17,5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4,93 км к ЮВ от села Шабанбай, в 11,2 км к СВ от села Бегазы, в 19,0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4,95 км к ЮВ от села Шабанбай, в 11,2 км к СВ от села Бегазы, в 19,1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5,74 км к ЮВ от села Шабанбай, в 10,8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4,66 км к ЮВ от села Шабанбай, в 12,4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курган-оград Кызылжал,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2,07 км к СЗ от села Жинишке, в 16,1 км к ВЮВ от села Бегазы, в 10,7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ЮВ от села Шабанбай, в 8,4 км к СЗ от села Сона, в 11,9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ЮВ от села Шабанбай, в 6,47 км к ЗСЗ от села Сона, в 10,7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ЮВ от села Шабанбай, в 9,07 км к СЗ от села Сона, в 14,3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5,41 км к ЮВ от села Бегазы, в 18,4 км к СВ от села Сарытерек, в 1,6 км к ЗЮЗ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5,85 км к ЮВ от селаБегазы, в 18,0 км к СВ от села Сарытерек, в 14,5 км к ЗЮЗ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1,89 км к Ю от села Шабанбай, в 12,9 км к СВ от села Бегазы, в 21,8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1,67 км ЮЗ от села Шабанбай, в 13,2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Шабанбай, в 13,3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Итушкан,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3,27 км к ЗСЗ от села Бегазы, в 14,5 км к ЮВ от села Косабай, в 23,0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к ЗЮЗ от села Бегазы, в 15,2 км к ЮВ от села Косабай, в 22,5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ЗСЗ от села Бегазы, в 14,9 км к ЮВ от села Косабай, в 22,7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Жундыоба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9,78 км к СВ от села Бегазы, в 16,8 км к ЗСЗ от села Сона, в 8,46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Кенели,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17,5 км к ЗСЗ от села Шабанбай, в 22,1 км к СЗ от села Бегазы, в 17,0 км к СВ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Сиыртас,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6,67 км СВ от села Бегазы, в 17,7 км к СЗ от села Жинишке, в 8,31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гряды Бегазы,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1,15 км к С от села Бегазы, в 24,1 км к ЮЗ от села Сона, в 13,7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Караменде,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5,14 км ССЗ от поселка Актогай, в 31,0 км к СЗ от села Бегазы, в 15,9 км к ЗЮЗ от села Косабай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Караменде,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6,11 км к ССЗ от поселка Актогай, в 31,0 км к СЗ от села Бегазы, в 15,5 км к З от села Косабай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2,63 км к ССВ от села Бегазы, в 12,2 км к ЮЮЗ от села Шабанбай, в 17,5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1, РЖВ,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ССЗ от села Бегазы 2,33 км, в 12,8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С от села Бегазы, в 12,5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4, эпоха бронзы,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км к С от села Бегазы, в 11,0 км к ЮЗ от села Шабанбай, 18,1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5,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4,61 км к С от села Бегазы, в 10,2 км к ЮЗ от села Шабанбай, в 18,0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Шабанбай, в 15,7 км к СЗ от села Жинишке, в 9,67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7,4 км к ЮЗ от села Шабанбай, в 16,0 км к СЗ от села Жинишке, в 9,46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Жертвенные сооружения Карашокы,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4,57 км к СВ от села Бегазы, в 10,4 км к ЮЮЗ от села Шабанбай, в 21,8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4,21 км к СВ от села Бегазы, 11,0 км к ЮЮЗ от села Шабанбай, в 21,5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СВ от села Бегазы, в 11,2 км к Ю от села Шабанбай, в 21,0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17,2 км к СЗ от села Бегазы, в 15,3 км к СВ от поселка Актогай, в 16,5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фермы Касабай, в 18,3 км к СЗ от села Бегазы, в 19,3 км к ЮЗ от села Шабанбай, в 12,4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Бегазы, в 19,9 км к ЮЗ от села Шабанбай, в 11,8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Жинишке, в 11,5 км к ЮЗ от села Сона, в 16,6 км к ЮВ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1,93 км к СЗ от села Жинишке, в 11,9 км к ЮЗ от села Сона, в 15,7 км к ЮВ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Кузеуай,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7,51 км к ССВ от села Бегазы, в 22,0 км к ЗСЗ от села Сона, в 7,3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Арамтас,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СВ от села Бегазы, в 15,5 км к СЗ от села Жинишке, в 8,40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Ибрай,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села Бегазы, в 21,3 км к ССВ от села Сарытерек, в 17,8 км к ЗСЗ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Кайыншилик,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19,6 км к ЗЮЗ от села Сона, в 11,6 км к ЮЮВ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Карагандыозек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Шабанбай, в 13,7 км к СВ от села Бегазы, в 21,2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Каракула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Бегазы, в 14,6 км к СЗ от села Сарытерек, в 25,9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Карашилик,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 км к ЮЗ от села Бегазы, в 5,62 км к СЗ от села Сарытерек, в 26,7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Касым,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21,2 км к востоку-северо-востоку (далее ВСВ) от села Сарытерек, в 27,4 км к СЗ от села Бегазы, в 16,5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Кезеген,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7,75 км к ЮЮЗ от села Шабанбай, в 8,09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Коскызыл,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км к СЗ от села Бегазы, в 24,5 км к ССЗ от села Сарытерек, в 14,5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Куланшат,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4,15 км к ЮЗ от села Касабай, в 19,0 км к СЗ от села Бегазы, в 11,2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СВ от села Бегазы, в 20,9 км к ЗЗЮ от села Сона, в 9,66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 км к СВ от села Бегазы, в 20,8 км к ЗЗЮ от села Сона, в 9,35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5,98 км к СВ от села Бегазы, в 20,6 км к ЗЮЗ от села Сона, в 9,35 км к ЮЮВ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21,2 км к ЗЮЗ от села Сона, в 10,1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к СВ от села Бегазы, в 21,3 км к ЗЮЗ от села Сона, в 9,81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Сармантай,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14,4 км к ЮВ от села Бегазы, в 13,3 км к СВ от села Сарытерек, в 13,9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15,4 км к СВ от села Сарытерек, в 14,1 км к ЮВ от села Бегазы, в 11,8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ЮВ от села Бегазы, в 14,2 км к СВ от села Сарытерек, в 13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ВЮВ от поселка Актогай, в 21,2 км к СЗ от села Бегазы, в 25,4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ВЮВ от поселка Актогай, в 20,6 км к СЗ от села Бегазы, в 24,6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8,6 км к ВЮВ от поселка Актогай, в 19,6 км к СЗ от села Бегазы, в 23,8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250 м к СВ от крайних жилых домов села Сарытерек, в 21,3 км к ЮЮЗ от села Бегазы, в 26,3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2,46 км к С от села Сарытерек, в 20,3 км к ЮЮЗ от села Бегазы, в 25,6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Сарытерек,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3,06 км к ССЗ от села Сарытерек, в 19,7 км к ЮЮЗ от села Бегазы, в 25,8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Серикбай,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11,6 км к ЮВ от села Бегазы, в 7,41 км к ЮЗ от села Жинишке, в 21,3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Сона,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615 м к ССЗ от села Сона, в 11,3 км к СВ от села Жинишке, в 21,9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303 м к ЮВ от села Сона, в 11,0 км к СВ от села Жинишке, в 22,7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2,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789 м к ССЗ от села Сона, в 11,7 км к СВ от села Жинишке, в 21,4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3,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0,640 км к ЮВ от села Сона, в 11,3 км к СВ от села Жинишке, в 23,4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0,840 км к ЮВ от села Сона, в 11,1 км к СВ от села Жинишке, в 23,7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20,3 км к ССВ от села Жинишке, в 11,3 км к ССЗ от села Сона, в 16,4км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20,1 км к ССВ от села Жинишке, в 11,7 км ССЗ от села Сона, в 16,3 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19,9 км к ССВ от села Жинишке, в 11,7км к ССЗ от села Сона, в 15,9 кмк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З от селаШабанбай, в 11,3 км к СЗ от села Сона, в 18,1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В от селаШабанбай, в 11,2 км к СЗ от селаСона, в 18,2 км к С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14,3 км к В от села Шабанбай, в 11,3 км к СЗ от села Сона, в 18,6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км к В от селаШабанбай, в 18,4 км к СЗ от селаСона, в 11,4 км к С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В от села Шабанбай, в 13,1 км к СЗ от села Сона, в 20,1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27,2 км к В от села Сарытерек, в 20,5 км к Ю от села Сона, в 15,2 км к ЮВ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27,4 км к В от села Сарытерек, в 19,3 км к Ю от села Сона, в 14,4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км к В от села Сарытерек, в 19,3 км к Ю от села Сона, в 14,7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к В от села Сарытерек, в 19,1 км к Ю от села Сона, в 14,2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27,5 км к В от села Сарыбулак, в 19,3 км к Ю от села Сона, в 14,3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3,86 км к ЮВ от села Шабанбай, в 12,1 км к СВ от села Бегазы, в 19,5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1,99 км к ССВ от села Шабанбай, в 16,8 км к СВ от села Бегазы, в 22,8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3,53 км к ЮЮВ от села Шабанбай, в 11,7 км к СВ от села Бегазы, в 20,5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3,42 км к ЮЮВ от села Шабанбай, в 11,9 км к СВ от села Бегазы, в 20,4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Шокпартас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к ЮЮВ от села Шабанбай, в 11,6 км к СВ от селаБегазы, в 20,2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Шолакеспе,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22,6 км к В от поселка Актогай, в 29,4 км к С от села Сарытерек, в 8,74 км к СЗ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Шолакеспе,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21,8 км к В от поселка Актогай, в 28,6 км к С от села Сарытерек, в 8,28 км к СЗ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Скультурная композиция "Уш арыс" (А.Букейханов, Ж.Акбаев, А.Ермеков), 1998г. Скульптор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Родовое кладбище Букейхановых "Талдыбейіт"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ВЮВ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Даулет,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Айнан,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Машак,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Жамши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Сана би, XVIII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11км к С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сагана 2 Айыртас,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В от села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В от села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Торак батыра,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села Кежек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Караменде би, ХVІІІв.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С от поселка Актогай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 в 1 км от моста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самолет, 1980г.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"Здесь начинался г.Балхаш", 1931г. Автор В.К.Кузьмин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автотрассы Балхаш-Шашубай, на сопке у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на фронтах Великой Отечественной войны 1941-1945гг. 1970г. Автор Б.Мусат,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сопке, пролегающей к озеру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В.Хоружей, 1967г. Авторы: Н.А. Селидиевская, А.И. Селидиевский, А.П. Ярохин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№ 48-80,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на территорию Балхашского горно-металлургического 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станок, первый заставивший дрогнуть недра Коунрада,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Дворцом культуры центральная площадь поселка Коунрад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метцеха, где установлена мемориальная доска "Здесь работал Герой Советского Союза Миллер",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Т-34, 1978г.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ансамбль первостроителям г.Балхаша, 1968г. Автор Б.Мусат,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центрального парка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в честь 50-летия со дня организации треста "Прибалхашстрой", 1981г. Автор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Агыбай батыру, 2007г. Скульптор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центральная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Бухаржырауский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Ботакара,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 км к З от села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ящики,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Ростовский, на правом берегу реки Нуры, у села Кызыл-Жар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Хорошевское,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Аюлы, в 2 км к СВ от моста через реку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7 км к ЮВ от отделения, на правом берегу реки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ЮВ от третьего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Алтынтобе,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ЮВ от села Аюлы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Белая Глина,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0,2 км к СЗ от третьего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"Хорошевское",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ЮВ от моста, на левом берегу реки Нуры,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СВ от горы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поселка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поселка Ботакара на правом берегу реки Кульсы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Кишкентай,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4км к С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Куандыккозы,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600 м к ЮВ от мазаров, в 4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на З от поселка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Змеиная гора,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Тогызкудык, на левом берегу реки Нура, в 3 км к СВ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Съезтобе,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к В от села Шешенкара, на левом берегу реки Нура, в 3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2,5км к С от зимовки Дермен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 на 70 км автотрассы Караганда-Каркаралинск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Дермен,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Шешенкара,на правом берегу реки Нура, в 3 км к С от железнодорожной станции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железнодорожной станции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разъезда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Бухар жырау, 1993г.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25км к С от села Шалкар, около фермы "Садык"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православной церкви,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Аяпберген,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Бухаржырау, в 3 км к СЗ от зимовки Садык в урочище Аяпберген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Сарыорман,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СЗ от поселка Ботакара (птицефабрика)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 берегу водохранилища Акжар (Жартас), на месте слияния двух рек Жартас и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Актобе, на правом берегу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Довгуева площадь,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Белагаш,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ЮВ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Аюлы, на левом берегу реки Ащису, в 110 м к В от моста через реку Ащису, трасса Караганда-Каркаралинск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Аюлы, в 1,5 км ниже по течению и к ЮЗ от плотины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водохранилища Ащису, 4 км к ЮЮВ от села Аюлы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Жиендик,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села Ташик, в 2,5 км к ВЮВ от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Шешенкара,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РЖВ, позднее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800м к С от плотины водохранилища Акжар (Жартас), на правом берегу одноименной реки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Куюлус,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700м к ЮВ от плотины водохранилища Акжар (Жартас)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Керней, в урочище Водопад горно-лесного массива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Довгуева площадь,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Ащису 1,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Аюлы, в 2 км к СВ от автомобильной стоянки трассы Каркаралинск-Караганда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– Жар,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Нуры в 5 км от села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Кима,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Кима, в 10 км к Ю от города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Тегисжол,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З от города Темиртау, на левом берегу реки Нуры, между селами Самарканд и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Тегисжол,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В от селаТегисжол, на левом берегу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ЮЗ от города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Темиркаш,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Тасаул,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400м к ВЮВ от села Тасаул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Темиркаш,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2 км к ЮЗ от селаСамарканд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500 м к ЮВ от моста через реку Нура,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 от селаРостовка, на правобережье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к В от села Ростовка, на правом берегу реки Нуры, в 200 м от поселения Ростовка1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Алшынбай,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СЗ от села Умиткер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Аймаганбет кажы,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на площади Конституции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 города Караганды,1938г.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технической библиотекой,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типографией,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помещением Облрадио,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промтоварным магазином,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южной части площади имени 50-летия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Совета Профсоюзов (Дом Союзов), 1965г. Архитекторы С.Мордвинцев и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каскад, 1968г. Ахитекторы К.Тен и В.Н.Цицын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Геологического управления, 1966г. Архитекторы С.И.Мордвинцев и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в котором находился эвакогоспиталь №3414 в 1942-1943гг. 1938г.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аэропорта, в котором после приземления встречали космонавтов А.Николаева, П.Поповича, В.Терешкову и др. 1962-1963гг.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Стартовый, 61/1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 горняков, 1950г. Архитекторы И.И.Бреннер и Я.А.Яноша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драматического театра имени К.С.Станиславского, 1962г. Архитекторы Л.Е.Воробьев и А.М.Лифшиц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Н.А. Назарбаева,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 (бывший Ленинский РК КП), 1958г. Архитектор Р.А.Сейдалин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Алалыкина,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института "Карагандагипрошахт", 1952г. Архитектор А.Н.Кравец-Кравчевской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института Болашак), в котором размещался в 1941-1944гг. эвакогоспиталь №3970/71, 1938г.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филиала КГМА), в котором размещался в 1941-1944гг. эвакогоспиталь №3970/71, 1941г.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областная клиническая больница), в котором размещался в 1941-1944гг. эвакогоспиталь №1776, 1940г.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концертного зала "Шалкыма", откуда отправлялись на фронт сформированные в Караганде войсковые части, 1939г.Архитекторы Калмыков и Ритт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музыкальной школы, 1948г. Архитектор И.И.Бреннер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17-ти советских воинов, умерших в госпиталях г.Караганды в 1941-1945 гг. 1945г.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хирургического корпуса городской больницы, в котором в 1941-1942гг. размещался эвакогоспиталь №3972,1941г.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"Шахтерская Слава", 1975г. Скульптор А.Билык, Архитектор А.Малков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 (площадь перед ДКГ)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"Чайка", где после приземления проживали А.Николаев, В.Терешкова и др. космонавты,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здание гостиницы "Чайка", 1981г. Архитекторы Е.А.Попов и В.В.Вюст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спорта имени Нуркена Абдирова, 1958г. Архитектор И.И.Райкина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Аппаку Байжанову, 1999г. Автор Ю.Гуммель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Лободы, перед историко-краеведческим музеем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Г.Фогелеру, 1999г. Автор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перед зданием Немецкого культурного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Каныша Сатпаева,2011г. Архитектор Р.Шнайдерман, Скульптуры: Д.Осмагамбетов, О.Прокопьева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1932г.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управляющего трестом "Карагандауголь" И.А.Костенко, трагически погибшего в 1934 г., 1934г.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шахты имени Костенко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имени Ленина, 1960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ансамбль Боевой Славы "Вечный огонь", 1975г., Скульптор Ж.Молдабаев, архитектор Н.Койшибеков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(улица А.Алиханова)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в честь воинов, погибших в Афганистане, 1990г. Скульптор Н.Новопольцев, архитектор Ж.Алтаев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воинов-интернацианалистов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"Кобыз", 2003г. Скульптор М.Калкабаев, архитектор В.Троценко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Н.А.Назарбаева,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Жамбыла, скульптор Ж. 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Скульптурно-декоративная композиция "Суюнши", 2003г. Архитекторы: Г.Баймырза, Е.Шахиев, К.Жанабилов, скульптор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Этнопарка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Бухар жырау, 2008г. Скульптор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драматического театра имени С.Сейфуллина, 2008г. Архитектор К.Мусаев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С.Сейфуллину, 2008г. Автор Б.Абишев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А.Кунанбаеву, 2008г. Автор А.Нартов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перед концертным залом Шалкыма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с домом, в котором останавливался русский путешественник Г.Н.Потанин,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кинопроката, входящее в группу комплекса,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склада, входящее в группу комплекса,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Кольбасы,РЖВ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Кольбасы, сельский округСарытау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Коянды,РЖВ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Корык,РЖВ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аула Корык, село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7,средневековье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8,эпоха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горы Бозеген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ЮВ от села Нуркен, на территории современного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зимовки "Старый Нуркен",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сопки Аулие,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1,эпоха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на реке Копа,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ЮЮВ от заброшенной фермы,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фермы "Сарыжайлау",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1,5-2км к 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на реке Копа,РЖВ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Суыкбулак,эпоха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Суыкбулак,РЖВ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города Каркаралинска, у ключа Суыкбулак, на территории лесопитомника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Маликсай,каменный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 от города Каркаралинск, в урочище Маликсай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Каркаралинские,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города Каркаралинск, в 400 м к Ю от Больничного 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горы Кызылту, зимовка "Кызылту", село Мамраева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скал Кенестас,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к С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0,35 км к ЮЗ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5,эпоха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петроглифов Кестелетас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Бесобинский,эпоха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Жамантас,эпоха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С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0,4км к 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Сенгир,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Камкор, Бесобинский сельский округ, около кладбища Бокбасар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Акбастау,эпоха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Кулболды,эпоха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Асан торе,эпоха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В от села Бесоба, в 0,1 км к В от мазара Асан торе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Султангазы,эпоха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к ЮВ от села Бесоба, в 1,5 км к Ю от мазара Султангазы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Жибекшокы,РЖВ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Тулкили,РЖВ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Тулкили, село Бесоба,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у фермы Карасу,эпоха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Т.Аубакирова, на правом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Карасу, село Т.Аубакирова,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Шортанды, село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каменная ограда у фермы Карасу,эпоха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Карасу, село Т.Аубакирова,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 фермы Карасу,РЖВ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Кособа,РЖВ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Милыбулак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фермы-склада села Аппаз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ЮВ от села Милыбулак,Кайнарбулакский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7,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Коктал 1,средневековье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Коктал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Новостройка,эпоха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 окраине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К.Аманжолова, в 0,5 км к ЮВ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К.Аманжолова, в 0,1 км к ЮЗ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3,средневековье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К.Аманжолова, в 1-2 кмк ЮВ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Енбексуйгиш,эпоха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Бадыран,эпоха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горыБадыран,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Буркитти,РЖВ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Ащиозек,РЖВ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СЗ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Бозенген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горы Бозенген, на левом берегу реки Талды,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Упаис,эпоха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Упаис,эпоха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железнодорожной станции Талдинка,эпоха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элеватора железнодорожнойстанции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Талдинка,эпоха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зимовкиБезымянная,эпоха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железной дороги Караганда-Карагайлы,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Талдинка,неолит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железнодорожного моста,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у реки Талды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горы Бозенген,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Алпамыса,эпоха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Нуртай,эпоха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К.Аманжолов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Донгал,эпоха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Донгал,эпоха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Нарбас,РЖВ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Акимбек,эпоха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Карагаш,эпоха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К.Аманжолов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Домалактас,эпоха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8,5км к В от села Кент, на левом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Оградка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4,эпоха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5,эпоха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ПоселениеШолакбулак,эпоха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Актасты,РЖВ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Актасты, Аркалыкский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Донгал,эпоха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Нарбая,эпоха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Аблайтау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Аблайтау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 зимовкиЖагалбайлы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могильник на берегу реки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у зимовкиКарасу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в ущелье Кендара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Кунанбая,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останавливался Абай в 1848-1853гг.,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ансамбль на братской могиле 78 коммунаров, погибших от рук белобандитов, 1967г. Скульптор А.П.Билык, архитектор Н.И.Малков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Угара Джанибекова, 1961г.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городское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Н.Абдирова,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1961г. Скульптор Н.Токарь, архитектор – М.Молданиязов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Нуркен, перед зданием Дворца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проводил свою работу СовДеп в 1918-1919 гг., 1918г.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А.Бокейханова,34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"Скорбящая мать", 1967 г. Автор скульптор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территория центрального 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1909 году останавливался русский писатель М.Пришвин,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Т.Аубакирова,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лесничего,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Кимасар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би, 1995г. Автор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Касыму Аманжолову, 1971г.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Аккора, Аманжоловский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композитору Таттимбет Казангапулы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по улицеТ.Аубакирова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Шоже акына,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 могиле народного композитора Таттимбета,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СВ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658 м к З от села Бакты, в 19,8 км к ЮЗ от села Абыз, в 30,8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564 м к ЮЗ от села Бакты, в 19,8 км к ЮЗ от села Абыз, в 31,0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2,53 км к СЗ от села Бакты, в 20,3 км к ЮЗ от села Абыз, в 28,8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Ю от села Бесоба, в 10,5 км к ВСВ от села Камкор, в 17,5 км к ВЮВ от села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Кызылкент,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села Бакты, в 1 км к СЗ от зимовки Кокплан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Найза,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Абыз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СЗ от села Абыз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ЮВ от зимовкиКадырбек,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Тогжигит,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ЮЗ от зимовки Тогжигит, 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Бастал,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села Бастал в глубине ущелья,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км грейдера Егиндыбулак-Сарытау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моста через реку Тундык,Сарытауский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10,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Тундык,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Карабулак, в 500 м к З от грейдера,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Жиланды 2, эпоха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СЗЗ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Едрей,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Ердей,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зимовки 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Емзе,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0,7км к СЗ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Жанабас,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Жиланды,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по грейдеру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Карабулак,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Кадырбек,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Кадырбек,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Кадырбек,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Каратауский,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3, эпохи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моста через реку Тундык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6, эпоха бронзы, РЖВ, среднековье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7, РЖВ,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8,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9, эпоха поздней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Каратауское,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С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Тундык,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Карабиик, РЖВ, эпоха бронза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Карабиик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Бастал,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Сарыбулак,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ССВ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зимовки Шан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Старая зимовка,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Тундык, эпоха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к Ю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Мади Бапиулы, 2007г. Скульптор Т.Махметов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А.Байтурсынова,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Актерек, возле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Ежебай,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З от села Ежебай, Жанатоганский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Балта (Акбейит),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В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Дуйсеке,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Аппаз,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Аппаз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Калпе,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З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Жамантайторе,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Жангирторе,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Арыстанбек,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Байгельды,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Бесоба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4,эпоха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Кылыш,средневековье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Айдагарлы,эпоха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4,эпоха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5,эпоха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Аккошкар,эпоха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 от села Жанбобек,Каракоинский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5,эпоха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6,эпоха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1,эпоха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СЗ от села Жанбобек, в 5км к СВ от местности Кольжаман,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8,эпоха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зимовки Каракоин на вершине сопки,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9,эпоха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10,эпоха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 Керей,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Аккошкар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 Керей у подножья сопки,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Бакалыбулак 1,эпоха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СВ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Каракоин 5,средневековье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Туменбек,РЖВ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Ахметаул,эпоха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Майоровка,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Икпень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Черниговка,эпоха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ЮЗ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Шекемен,РЖВ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центральной усадьбы, село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Куланотпес,эпоха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Донской,эпоха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Ивановка,РЖВ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Куланотпес,РЖВ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подвига "Огненных трактористов" В.Котешкова и Н.Грибова,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СВ от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Н.Грибова,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кладбище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Н.Грибова, на котором совершен подвиг,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из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Акбекет,XVIIIв.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Ахметжан,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Кылыш,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Али-Тусуп,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Бигабул,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Жангабыл,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Акпан,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Абильда,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Жанибек,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Шон,XVIIIв.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села Каракаска,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ЗЮЗ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Щербаковское,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Баршингуль,начало ХХв.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Жанабек,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Абылкасым,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Байжан,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СЗ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Кудабай,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современного кладбища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Шонжар,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Алтын,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Байзак,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Рахим,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Тогул,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 от села Аршакты,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Иса-Каймак,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Жакан,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4,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4,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Кусайын,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25км к ЮВ от села Ушкагыл,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Хантыбай,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Жанбобек (Карамола),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В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Кольбай,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Омар,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Жансеит (Айдапкель),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Смагул,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от местности Кызылуй селаТалдысай,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нефтебазы, на правом берегу реки Кенетай, село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СВ от маслозавода в поселке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Родник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поселка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полевого стана, село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С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СВ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селаОзерное, сельский округ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Бабай,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Литвинское,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в150 км к СВ от селаЕсиль,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Ишимский,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Новый,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селаОкольное, сельский округ Карагайлинский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Приишимский,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Каргалы,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С от села Северное, сельский округ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Кенетай,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зернохранилища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зернохранилища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Кундузды,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Кундузды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скотобазы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Белые скалы,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по реке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Неолитическая стоянка "Пионерская",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к ЮЗ от геодезического знака,сельский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3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5 у маслозавода,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6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7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Борлы,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 GPS: N 50.48.529 E 073.45.440 ALT418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кмк З от села Есиль (Литвинский), в 6 км к СВ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кмк ЮЗ от села Новый Путь, в 3,5 км к С от села Колхозное, на пахотном 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кмк З от села Новый Путь, в 1 кмк ЗСЗ от базы отдыха Ишимская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кмк СВ от села Центральное, в 2,6 кмк СЗ от села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IV,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ЮЗ от села Новый Путь, в 0,4 кмк ЮЗ от базы отдыха Ишимская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кмк З от села Садовое, в 2 кмк ЮЗ от автотрассы Осакаровка-Садовое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к СВ от села Садовое, в 4 км к ЮВ от трассы Киевка-Осакаровка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Кундыктобе II,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Белодымовка, в 0,2км к СВ от линии электропередачи (далее ЛЭП)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к В от села Центральное, в 1,7 км СЗ от селаПионерское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кмк В от насосной станции №16, в 7,5 км к ЮВ от автотрассы Караганда-Павлодар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Новый Путь, в 5 кмк В от горы Аюлы, в 10 км к Ю от села Белоявка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Каратугай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селаТелманское, на склоне сопки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селаТельманское, на высокой сопке левый берег ручья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селаТельманское, на высокой сопке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Белодымовка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2 отделения селаТельманское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2 отделения села Тельманское, на двух сопках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селаТельманское, в 1,7 км к ЮВ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в2,7 км к ЮЗ от селаТельманское, в 2,3 км к ЮВ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5,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ЮЮЗ от селаТельманское, в 3 км к Ю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Уленты,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 от селаТельманское, в 3,5км к Зотсела Ахметаул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СВ от насосной станции №16, в 4 км к ССЗ от насосной станции №15, в 14 кмк ЮВ от карьера Борлы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насосной станции №16,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канала Иртыш-Караганда, в 1,9 км к СВ от насосной станции №16, в 12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Ортенжал,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км к С от канала Иртыш-Караганда, в 3,6 км к СВ от насосной станции №16,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невысокой сопки, в 0,3 км к СЗ от канала Иртыш-Караганда, в 4 кмк В от насосной станции №16, в 15 кмк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между сопок в 4,7км к СВ от насосной станции №16, в 5 км к ЮЗ от автотрассы Караганда-Павлодар, в 15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Бактыкопа,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кмк ЮЗ от насосной станции №14, в 6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 км к ЮЗ от насосной станции № 14, в 6,3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к Юот насосной станции №14, в 7,8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 к ЮЗ от насосной станции №14, в 7 км к ЮЮВ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км к СЗ от насосной станции №14, в 4,7 км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0,3км к СЗ от зимовки Найзатас, в 4,7км к Юот зимовки Белодымовка, в 0,5км к ЮЗ от ЛЭП,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4,8км кЮот зимовки Белодымовка, в 0,3км к СЗ от зимовки Найзатас, в 0,4кмк ЗСЗ от ЛЭП,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4,2км к Ю от зимовки Белодымовка, в 1,2км к С от зимовки Найзатас, в 0,5км к СВ от горы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Набережный,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Алдан,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СЗ от зимовкиБелодымовка, село Осакаровский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СЗ от горы Саржал,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Сарткойган,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2 отделения села Тельманское, в 6,3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 к ЮЗ от зимовки Белодымовка, в 3 км к СЗ от зимовки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зимовкиНайзатас,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Кобанды,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 от зимовки Найзатас, в 4,4км к Юот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Койыс,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Кундыктюбе,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зимовки Белодымовка, в 0,2км к СВ от ЛЭП,на ЮЗ склона сопки Сарткорган,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 км к ЮВ от поселка Молодежный, в 5 км к С от поселка Шидерты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Иглик би,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 города Сарань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культуры, 1972г. Автор Б.Тальберг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театра юного зрителя (ТЮЗ), 1956г. Архитектора А.Бардошевич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Рес(публики,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Карлага НКВД, 1933-1935гг.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для вольнонаемных, 1941г. (ныне семейно-врачебная амбулатория "Арман")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выставочный комплекс Карлага "Дом техники" (ныне здание ТОО "КРЭК"), 1943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Транспортная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1927г. (ныне здание администрации поселка Долинка)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Садовая, 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Некрополь. Безымянный Мавзолей №61,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 (1),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селаКиик, на левом берегу реки Сарыбулак, поселковая администрация (далее-п.а.)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Аманжола (2),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селаКиик,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СВ от селаАксу-Аюлы,сельский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баба. Некрополь Смай Самкай (мавзолей),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от селаАксу,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1-4км к З от селаЖанажурт, в 27-29км к СВ от селаНураталды,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29км к ЮЗ от села Бесоба, сельский округБесобинский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26км к ЮЗ от села Бесоба, сельский округБесобинский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2км к СВ от селаБайбала,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Шопа, в 14км к ЮЗ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 части горы Бугулы, в 2км к СЗ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26км к 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Шопа,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части горы Бугылы, в 25км к ЮЗ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1км от села Байбала,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 Жанажурт, в урочище Сенкебай, на правом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Талды (в урочище Сенкебай), в 29,5км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VIII,эпоха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IX,эпоха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X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ТалдыV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23км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из 48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23км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 из каменных оград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6,7км к СЗ от селаЖанажурт, в 9км к СВ от селаТалды,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III из 33 каменных оград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ЮЗ от селаТалды, в 12км к В от селаНураталды, в 3км к СВ от селаАккиик,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IV,эпоха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7км к З от селаЖанажурт, в 24км к СВ от селаНураталды,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 от села Шопа, в 4км к З от реки Шерубайнура, в 6,5км к З от села Аксу,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реки Шопа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В от селаНураталды, в 4км к З от селаАккиик, на правом берегу реки 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З от селаАкбауыр, в 8км к СЗ от селаКызылту, в 7км к Сот горы Казыкурт,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(5),РЖВ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З от селаАкбауыр, в 8км к СЗ от селаКызылту, в 7км к С от горы Казыкурт,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кольцевых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селаБайбол, в 10км к СЗ от селаАкбауыр, в 4км к Ю от горы Серек,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 от селаАкбауыр, в 14км к В от селаБайбала, в 3км к З от горы Жаман-Койтас, сельский округАкшокинский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Нура, в 10км к СВ от 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селаКызылту, в 8км к ЮВ от селаАкбауыр, в 1км к С от реки Байкаска,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ІІІ из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5,5км к ЮВ от селаКызылтау, в 8,8км к ЮВ от селаАкбауыр,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 из 7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5,5км к ЮВ от селаКызылтау, в 8,8км к ЮВ от селаАкбауыр,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ЮВ от селаКызылтау, в 7,2км к ЮВ от селаАкбауыр, у подножья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Байкаска,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БугулыІІ из 57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с "Усами",РЖВ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СВ от железнодорожной станции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Сарыбулак, в 35км к ЗЮЗ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(5),эпоха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около озера,п.а.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Ельшибек,эпоха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в 2,5-3км к Ю от Ушкызыл,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Кииксу, в 18 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с каменными изваяниями,эпоха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Ельшибек, в 22км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(7),РЖВ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СВ от поселка Акчатау,п.а.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СВ от поселка Акчатау, п.а.Акчатауский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 от села Акжал, п.а.Акжалская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камней,эпоха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27км к Ю от села Акжал,п.а.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кольцевая,эпоха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СВ от железнодорожной станции Мойынты, на склоне хребта Аркарлы,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В от селаКоктенколь,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З от железнодорожный станции Айса, на левом берегу реки Жаман-Сарысу,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Надпись наскальная,разновременный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ЮЗ берегу озера 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к СЗ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ЮЗ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28км ЮЗ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48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от рудника Жанатас, в долине реки Шажагай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к ЮЮЗ от поселка Агадырь, п.а. Агадырская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54км к ЮВ от селаКызылтау,сельский округ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 ІІ,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35км к СВ от селаАксу-Аюлы, на левом берегу реки Шерубай-Нура,сельский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СВ от железнодорожныйстанцииЖарык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СВ от селаАксу-Аюлы,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ЮВ от селаАксу-Аюлы,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ЮЗ от селаАксу-Аюлы, на левом берегу реки Шерубай-Нура,сельский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43км к ЮЗ от селаАксу-Аюлы, на левом берегу реки Шерубай-Нура, в урочище Каркалы,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ЮЗ от селаАксу-Аюлы, у хребта Сарши,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4-11км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 от селаАксу-Аюлы,сельский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селаНураталдинский, в долине реки Шопа,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Шора,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селаАксу,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СЗ от селаКармыс, сельский округ Шетский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№39,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ЮЗ от селаБатык,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поселка Мойынты,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С.Сейфуллина, 1973г.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Успенское,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из бронзы К.Мынбаева, 1975г.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Байжиена,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27км к ЮВ от конефермы села Мынбаева, на левом берегу реки Шыгажай, в 80км к Ю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Жантака,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28км к ЮВ от конефермы села Мынбаева, в 81км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Алтыбая,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22км к ЮЗ от конефермы села Мынбаева, в 91км к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59км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 батыра,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 от конефермы села Мынбаева, на левом берегу реки Шажагай, в 67км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юрта образный,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ЮЗ от железнодорожный станции Киик, в урочище Калмаккырган,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ЮЗ от конефермы села Мынбаева, в 65км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Уйсинбая,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ЮЗ от конефермы села Мынбаева, в 84км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Агыбая,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Толеубека №3,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В от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ЮЗ от конефермы села Мынбаева, на левом берегу реки Шыгажай, в 88км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Тилепа Каганакулы №1,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75км к Ю от села Кызылтау, на берегу реки Шажагай,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№3,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Олжадаулена,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Дулат,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 бала,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Акмаганбета,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Тыным,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№137, Некрополь Токал,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Злиха,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№136,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Меден,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памятник, погибшим агадырцам в период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районного агропромышленного объединения (далее РАПО) поселка Агадырь, п.а.Агадырь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библиотеки поселка Агадырь,п.а. Агадырь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№5,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22км к СВ от села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№68,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 38,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ЮЗ от села 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Амантай,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Нерополь Аманбая,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железнодорожный станции 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Копбеит, безымянный мавзолей № 131,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Базарбая,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Енбекшил,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12 км к ССВ от горы Актау, в 16 км к 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11 км к ССВ от горы Актау, в 17 км к 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8 км к ССВ от горы Актау, в 1 км к Ю от крепости Дуан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Манака, в 8,5 км к ССВ от горы Актау, в 1,5 км к Ю от крепости Дуан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Талды-Манака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Талды-Манака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Жанаарка-Айширак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 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4 км к ВЮВ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6 км к ЮВ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Коныртобе 1, разновременный (РЖВ, этнографическое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6 км к З от зимовки Коныртобе, в 8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 Коныртобе 2,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7 км к З от зимовки Коныртобе, в 9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Каменоломня,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9 км к ЮЗ от зимовки Коныртобе, в 10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Коныртобе 3 (15 курганов),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с"Усами" Коныртобе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15 км к ЮЗ от зимовки Коныртобе, в 20 км к ЮЮЗ от зимовки Алабас, в 16 км к З от посела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Курган-выкладка Коныртобе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14 км к ЮЗ от зимовки Коныртобе, в 18 км к ЮЮЗ от зимовки Алабас, в 17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горы Северный Кызылтау, в 20 км к ЮЗ от зимовки Коныртобе, в 16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км к ЮЗ от горы Северный Кызылтау, в 19,2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км к ЮЗ от горы Северный Кызылтау, в 19,3 км к З от села Кызылтау, в 9 км к СЗ от 2-го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Былкылдак-2,эпохи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(некрополь) Кызылтау, этнографическое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10,9 км к ЮЮЗ от 2-го отделения, в 6,1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4,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6,1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км к ЮЗ от села Кызылтау, в 11,2 км к ЮЮЗ от 2-го отделения, в 7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23,5 км к ЮЗ от села Кызылтау, в 11,3 км к ЮЮЗ от 2-го отделения, в 7,2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7,3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Каратобе, этнографическое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6,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29,6 км к ЮЗ от села Кызылтау, в 16,7 км к ЮЗ от 2-го отделения, в 12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29,1 км к ЮЗ от села Кызылтау, в 16 км к ЮЗ от 2-го отделения, в 13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"Усами"Таскоралы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15,9 км к ЮЮВ от села Дарат, в 28 км к З от села Айширак, в 18,6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Кыркымбай,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29,9 км к З от села Айширак, в 19,9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4,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16,8 км к ЮЮВ от села Дарат, в 29,9 км к З от села Айширак, в 19,6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Кыркымбай II, эпоха бронзы,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Таскоралы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 км к З от села Айширак, в 26,5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29,3км к З от села Айширак, в 26,5км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к ЮВ от села Дарат, в 31 км к З от села Айширак, в 26,9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8,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9,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"Усами"Каратобе 10,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14,6 км к ЮЗ от села Кызылтау, в 5,5 км к Ю от 2-го отделения, в 12,8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Кызылтау, в 4,1 км к ЮВ от 2-го отделения, в 15,4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12,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0,8 км к 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0,5 км к ЮВ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11,3 км к ЮЗ от села Кызылтау, в 3,1 км к С от 2-го отделения, в 19,9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Кызылтау5,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9,2 км к ЮЗЗ от села Кызылтау, в 6,5 км к С от 2-го отделения, в 7,5 км к ЮВ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села Кызылтау, в 8,5 км к С от 2-го отделения, в 5,8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11,1 км к З от села Кызылтау, в 8,8 км к С от 2-го отделения, в 4,7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10,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СЗ от села Кызылтау, в 11,2 км к С от 2-го отделения, в 6,4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СЗ от села Кызылтау, в 10,1 км к ССВ от 2-го отделения, в 9,1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 км к ССВ от села Кызылтау, в 18,7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ССВ от села Кызылтау, в 19,5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к ССВ от села Кызылтау, в 19,9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км к ССВ от села Кызылтау, в 20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 км к ССВ от села Кызылтау, в 20,8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8,9 км к ССВ от села Кызылтау, в 21,9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18,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 км к ССВ от села Кызылтау, в 22,3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19,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22,6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20,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км к ССВ от села Кызылтау, в 24,3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Погребально-поминальный комплекс (Большой Алабас),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36,1 км к ЮЗ от поселка Агадырь, в 23,5 км к ЮВ от горы Ортау, в 19,1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Едыге,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32,2 км к ЮЗ от поселка Агадырь, в 24,1 км к ЮВ от горы Ортау, в 22,1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32,4 км к ЮЗ от поселка Агадырь, в 22,9 км к ЮВ от горы Ортау, в 21,3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Коскелиншек,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30,2 км к ЮЗ от поселка Агадырь, в 24,6 км к ЮВ от горы Ортау, в 23,9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23,6 км к ЮЗ от поселка Агадырь, в 27,8 км к ВЮВ от горы Ортау, в 30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22,8 км к ЮЗ от поселка Агадырь, в 27,8 км к ВЮВ от горы Ортау, в 30,5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Алабас,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44,3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Сенкибай,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 от села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Жидебая,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ЮЗ от cела Аксу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