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89a4" w14:textId="8728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2 апреля 2024 года № 20/04 "Об утверждении перечня субсидируемых видов удобрений и нормы субсидий на 1 тонну (литр, килограмм) удобрений, приобретенных у продавца удобрений, а также объемы бюджетных средств на субсидирование удобрений (за исключением органических)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6 сентября 2024 года № 55/03. Зарегистрировано в Департаменте юстиции Карагандинской области 10 сентября 2024 года № 6651-09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 апреля 2024 года № 20/04 "Об утверждении перечня субсидируемых видов удобрений и нормы субсидий на 1 тонну (литр, килограмм) удобрений, приобретенных у продавца удобрений, а также объемы бюджетных средств на субсидирование удобрений (за исключением органических) на 2024 год" (зарегистрирован в Реестре государственной регистрации нормативных правовых актов за № 6587-09)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2024 года № 55/03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апреля 2024 года № 20/04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ADOB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513 393,0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P2O5-50,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N-5,206, K2O-4,731, P2O5-6,758, B-0,101, Fe-0,147, Zn-0,101,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азот-7,3%,органические вещества-22%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 Fe-5, 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- K low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 K-25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N-31,4, K2O-21, С-17,4, P2O5-6,758, Cu-7,04, Ni-0,41, Zn-4,44, Cr-55,5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C-23%, аминокислоты-10,5%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углерод-16,8, аминокислоты-34%, влажность-20%, K2O-7.1%, pH 2.7-4.7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C-19%, N-2,7%, К2О-3,5%, рН-3,5-5,5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СuNO-3-5%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BM 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 – 30,10 %; Na2MoO4 -0,06%; GA142–20%; B-37,11%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BORDO 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экстракт водорослей-4%, гуминовые кислоты-1%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органическое вещество - 5%, гуминовые и фульвокислоты - 12%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- 1,8%, N амидный - 0,2%, В - 0,5%, Cu - 1,5%, Zn - 1,5%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кальций: Ca-6%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P-110г/кг, Mo-80г/кг, Zn-40г/кг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N-7,5%, K2O-26,1%, Mn-1,08%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Co-1,39%, Fe-2,10%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Soybeans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(Co) 1.43% Медь (Cu) 0.34% Железо (Fe) 0.71% Марганец (Mn) 0.46% Цинк (Zn) 0.29%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Wheat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Co-1,58%, Cu-0,33%, Fe-0,85%, Mn-0,49%, Zn-0,27%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N-8.09% ,B-0.22. Zn-0.15. CaO-1.920, C-8.77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N-10,00, P2O5-5,00, K2O-25,00, B-0,035, Cu-0,045, Fe-0,10,Mn-0,015, Zn-0,035, Мо-0,007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B-0,0079%, C-0,0017%, Fe-0,0096%, Mn-0,0148%, Zn-0,0066%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6; фосфор 5, калий 46+МЕ (HCS)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Combi P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 фосфор 5, калий 46+МЕ (HCS)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Universal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20, фосфор 20, калий 20+МЕ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N-6,3%, P2O5-13,2%, SO3-3,4%, B-2,0%, Cu-2,4%,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N-6,40%, B-0,38%, Mo-0,21%, свободные аминокислоты-0,21%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CaO-10,40%w/v, B-0,52%w/v, N-5,59%w/v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N-8,06%, органическое вещество+стимуляторы-13,40%, свободные аминокислоты-5,76%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амино-кислоты - 17,16 % w/v; N - 6,00 % w/v; CaO - 4.09 % w/v; B - 0.26 % w/v; SO₃ - 2.31 % w/v; MgO - 0.29 % w/v; Орган-ое вещество - 47.38 %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N-3,3%, K2O-52,1%, B-0,03%, Cu-0,0297%, Fe-0,0490%, Mn-0,0396%, Mo-0,0054%, Zn-0,0295%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свободные аминокислоты-10,61%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Forcrop-K35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K2O-35,000%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амино-кислоты -10,61% w/v; K2O-36,00%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P2O5-42,00% w/v; K2O-28,00%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N-3,46%, K2O-1,96%, В-1,15%, Mo-0,11%, свободные аминокислоты-11,55%, экстракт водорослей-9,47%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48,4%, фульвокислоты-28,8%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аминокислот-47,6%, свободные аминокислоты (пролин, глутаминоваякислота, глицин, триптофан,бетаин) -25,4%, органический азот 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Generate for Crops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Co-1,00%, Cu-0,20%, Fe-0,59%, Mn-0,31%, Zn-0,20%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ANTISAL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K2O-2, CaO-11, органическое вещество-13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Cu-4,5, Mn-0,7,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N-TEX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P-2, органическое вещество-20, свободные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VITA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Fe-3,5, свободные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общий-15%, азот амидный-15%, 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аминокислота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(25%, 300 г/л.) Аминокислота L-пролин (0,3%, 3,4г/л), Салициловая кислота 0,005%,0,057 г/л.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(26%, 310 г/л), свободные аминокислоты: не меньше (21%, 250 г/л), Азот (N - 5%, 60 г/л), Фосфор (P2O5 - 4%, 48 г/л), Калий (K2O - 2%, 24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P2O5-15%, K2O-20%, B-0,2%, Fe-0,05%, Mn EDTA-0,5%, Mo-0,2%, Zn EDTA-0,5%, аминокислота L-пролин-0,7%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аминокислота L-пролин-0,3, экстракт морских водорослей-0,1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(K2O - 34%, 500 г/л), аминокислота L-пролин (0,1%, 1,5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(NO3 - 8,5%, 120г/л), Кальций (CaO - 15%, 210 г/л), аминокислота - (2%, 29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Intra Eco Shield (Интра Эко Шилд)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кремния (Si) 14,0% (ортокремниевая кислота) Массовая доля бора (B) 0,4% Массовая доля цинка (Zn) 0.1% Массовая доля молибдена (Мо) 0.2% Массовая доля меди (Cu) 0.1%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K2O-2,5%, Ca-7,5%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Fe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- 3%, в т.ч.нитратный - 2,8%, мочевинный - 0,2%,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Монокалийфосфат&gt;95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3%, азот мочевины 3%, фосфорный ангидрид 21%, минеральные и органические окислители, индикатор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семян понгамии (Pongamia glabra)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MgO-2%, B-0,0070%, Cu-0,0015%, Fe-0,0100%, Mn-0,0150%, Mo-0,0015%, Zn-0,0070%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калия&gt;99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N-20.P2O5-20.S-14.B-0.015.Mn-0.001.zN-0.025. массовая доля свободных аминокислот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Дрип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амония - 50% Дигидрогенортофосфат калия (KH2PO4)-2,5% Нитрат Калия (KNO3)-10% Пекацид–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 -25% Нитрат Калия (KNO3) -10% Карбамид (CH4N2O) -25% Сульфат Магния (MgSO4) -2.5% Борная кислота– 0.5%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B-6,21%, Cu-0,93%, Mn-8,80%, Zn-11,05%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Фосфорный ангидрид 30%, оксид калия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17,5%, органический азот 0,5%, амидный азот 7%, формальдегида 10%, оксид магния 2,5%, оксид серы 5%, углерод органический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PLANSTAR12-43+2MGO+7SO3+0.05CU+1MN+0.2ZN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P₂O₅-12%, N-43%, MgO-2%, SO3-7%, Cu-0,05%, Mn-1%, Zn-0,2%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- 8%, в т.ч.аммонийный - 8%, Р2О5 - 31%, К2О - 4%, экстракт водорослей - 4%, альгиновая кислота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5% Доступный фосфор (P₂O₅): 25% Растворимый Калий (K₂O):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- 2,24 % w/v; Fe - 2,56 % w/v; Mn - 0,96 % w/v; Zn - 0,64 %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т.ч.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т.ч.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N-3,72%, P2O5-11,08%, K2O-4,08%, Zn-0,50%, Mn-0,20%, B-0,20%, Mo-0,02%, Fe-0,09%, свободные аминокислоты-5,76%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C-19%, N-1,5%, К2О-2%, рН-4,4-6,4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N-60, P2O5-25, K2O-60, Zn-2, B-1,8, Fe-1,4, экстракт водорослей-200, органическое вещество-80 (г/л)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00.40.40+TE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K2O-40%, B-0.04%, Cu-0.0055, Fe-0.1%, Mn-0.05%, Mo-0.005%, Zn-0.08%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11.06.40+TE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NO3-N-11%, P2O5-6%, K2O-40%, B-0.03%, Fe-0.03%, Mn-0.06%, Mo-0.02%, Zn-0.06%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11.42.11+TE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P2O5-42%, K2O-11%, B-0.02%, Fe-0.03%, Mn-0.03%, Mo-0.01%, Zn-0.03%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углер.-10,4, N-2,K2O-0,7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K-2542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SO3-42%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NH2-N-5%, К2O-25%, Mn-1%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В-8%, Mn-1%, N-1,02%, Мо-10%,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NО3-N-7,4%, NH4-N-7,4%, NH2-N-15,2%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NО3-N-6%, NH4-N-4%, P2O5-30%,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(P2O5)≥ 30 г/л, Калий (К2О)≥ 60 г/л, Азот (N)≥ 90 г/л, Экстракт из морских водорослей (Organic Matter)≥ 150 г/л, Альгиновая кислота (Аlginic Acid))≥ 14 г/л, EDTA- Fe 16 г/л, EDTA-Cu 8 г/л, EDTA- Zn 12 г/л, EDTA- Mn 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B2O3≥200 г/л, Общий азот (N)≥40 г/л, Экстракт морских водорослей ≥200 г/л, Органические вещества г/л, Вода-Остальное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100 колоний/мл, Trichoderma &gt;1*10^8 спор/мл, бактерий Bacillus subtilis, Bacillus megaterium &gt;2*10^8 спор/мл, Fe-2% Zn-0,5%,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20 колоний/мл, Trichoderma &gt;2*10^7 спор/мл, бактерий Bacillus subtilis, Bacillus megaterium &gt;4*10^7 спор/мл,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 колоний/мл, Trichoderma &gt;1*10^7 спор/мл бактерий Bacillus subtilis, Bacillus megaterium &gt;2*10^7 спор/мл,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0% Доступный фосфор (P₂O₅): 0% Растворимый Калий (K₂O):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1.5-2.5-0 4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"SEMELE"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P2O5-32,0%, K2O-23,0%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MgO-2%,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K-40%, MgO-2%,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аминокислоты-766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N-6,5%, P-25%, K-6,5%,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P-42%, K-10%, MgO-3%,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Тройной суперфосфат 20,5-5, Карбамид 20-30, Сульфат аммония 12-20%, N 14 -P 23-K 0.1-S 5-Ca 8.5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тройной суперфосфат, суперфосфат, N 3.8-P 33-K 0.1-S 2.3-Ca 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P2O5-1%, B-0,1%,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12%, органический азот 3,4%, амидный азот 8,6%, органическое вещество 20,5%, водорослевая суспензия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аминокислоты-28%, общий азот-7%, аммиачный азот-1,3%, органический азот-4,3%, мочевинный азот-1,4%, C-22%, Zn-0,5%, Mn-1,5%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- 5,0%; K2O – 6,0%; C – 7,5%; Mn – 0,2%; Zn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Поли-гидрокси-карбокси-кислоты-20%, (Этилендиокси) диметанол-0-1%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K2O: 7%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цинк-2,5 % м/м, Водорастворимый марганец-2,5 % 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N-6,1%, P2O5-15%, K2O-12,4%, Fe-0,5%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аминокислота-141.3 г/л, азот 22,6, фосфор 22,6, калий 22,6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N-NO3-5%, N-NH4-7%, P2O5-11%, K2O-18%, MgO-2,7%, SO3-20%, B-0,015%, Fe-0,2%, Mn-0,02%,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NO3-4,4%, NH4-6,6%, P2O5-10,5%, K2O-21,2%, MgO-2,6%, SO3-25%, B-0,05%, Cu-0,03%, Fe-0,08%, Mn-0,25%, Mo-0,002%, Zn-0,04%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NO3-2,6%, NH4-5,4%, P2O5-11,4%, K2O-22,9%, MgO-4,2%, SO3-29,3%, B-0,05%, Cu-0,05%, Mn-0,25%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N-13,5%, NO3-13,5%, K2O-45,5%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S-18%, SO3-45%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Cu-3,0%, Mn--9,1%,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N-4,6%, Mg-19,9 %, MgO-33,1%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– 15%, Mn- 1%, Zn – 1%, K2О-3%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C-19%, N-2,8%, К2О-5%, рН-3,5-5,5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М40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органические вещества -35%, N-1%', P-0,1%, K-2,5%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 - 25%; Органические вещества -45%; N - 4,5%; Р - 1%; К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 - 37%; Гуминовые экстракты (фульвокислоты) -18%; N - 9%;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N-0,19 %; P2O5-0,025 %; K2O-1,52%; S-26 %; CaO-8,2 %; MgO-0,9 %; Fe2O3-0,013%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Аргент"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Ультрамаг Супер Сера - 900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Bacillus subtilis Ч-13-1,7*10^5КОЕ/г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Азот-фосфор-серасодержащее удобрение, ( NPS - удобрение) Марки А порошковидное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NH4 - н.м. 6.0; Р2O5 - 12.0; SO3 - 15.0; CaO - 14.0; MgO - 0.25.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марки NPK (МОР)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АктивВейв (Acti 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N-3.0%, Калий (K2O)-7.0%, Fe-0.50%, Zn-0.08%, Органический углерод (С)-12%б органическое вещество-17,0%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P-33%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N10. P33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N10. P33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N10, P36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N10, P39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N11, P42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N11, P42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N12, P39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Р-48%; MgO-2,0%; S-2,0%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БИГУС, ВР (ЭКСТРА)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Фульвовые кислоты, флавоноиды, фитостерины, каротиноиды, аминокислоты, витамины, гумины, липиды, наноразмерный углерод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Марганец (Brexil 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10,0 %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18:18:18+2MgO+МЭ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Zn-0,01. Fe-0,07, Mo-0,0064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Cu-0,005, Mn-0,05, Zn-0,01.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 + 2MgO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P-12%, K-35%, MgO-1,0%, S-0,7%,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K-38%, MgO-3,0%, S-9,0%,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P-6%, K-20%, MgO-1,5%, S-1,4%, Fe (ДТПА)-0,054%, Zn (ЭДТА)-0,014%, Cu (ЭДТА)-0,01%, Mn (ЭДТА) - 0,042%,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P-11%, K-30%, MgO-4,0%, S-3,0%, Fe (ДТПА)- 0,054%,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P-8%, K-8%, MgO-1,5 %, S - 9,0%,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P-10%, K-28%, MgO-2,5%,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K-35%, MgO-4,0%, S-9,0%,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K-33%, MgO-3,0%, S-7,0%,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MgO-2,0%,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P-5%, K-10%, MgO-1,5%, S-8,4%,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P-5%, K-30%, MgO-1,7%, S-1,3%,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P-5%, K-25%, MgO-2,0%, S-8,0%,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K-36%, MgO-2,0%, S-4,0%,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MgO-1,7%,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P-41%, K-13%,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S-1,3,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-аминокислоты -8%, фитогормоны-75 ppm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борное удобрение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Диформы" марки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- 7,5, Mo - 3,0, N – 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Ni-0,006, Li-0,037, Co-0,075, Fe-0,27, Mn-0,31, SО3-5,86, K2O-0,028, Mo-0,12, B-0,14, N-0,47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Co-0,008, Se-0,0015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 Компания ООО Волски Биохим, Россия, Нижний Новгород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- 3,9, P2O5 - 4,7, K2O - 11,0, SO3 - 3,4, Mn - 0,21, Zn - 0,0048, В - 0,01, Mo - 0,001, Fe - 0,016, Cu - 0,0048, Co - 0,001, Se - 0,001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Р-37%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марки: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N-20,03, P-2,05, K-2,87, Mg-0,80, Fe-0,8, S-3,07, B-0,05, Cu-0,20, Zn-0,25, Mn-0,05, Mo-0,08, Co-0,04,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марки: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N-3,85, B-11,5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марки: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N-6,6, P-5,86, K-0,84, Mg-3,19, Fe-0,34, S-9,07, Cu-1,68, Zn-2,09, Mn-0,34, Mo-0,17, Co-0,09,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марки: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N-6,41, P-4,18, K-3,44, Mg-1,98, Fe-0,23, S-7,45, B-0,30, Cu-1,99, Zn-1,99, Mn-0,25, Mo-0,43, Co-0,13, Ni-0,01, L-0,03, Se-0,01, Cr-0,05, V-0,06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марки: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P-20,40, K-4,60, Mg-0,17, Fe-0,77, S-0,850, B-0,02, Cu-0,77, Zn-0,17, Mn-0,05,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N- 27-29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K2O-5,8%, P2O5-3,7%, Ag-500+/-50, Mo-0,13%, Se-0,043%, полигексаметиленбигуанидгидрохлорид≤500мг/л, нитрат серебра≥0,11%, молибдат аммония-0,09%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Коллоидное серебро 500 мг/л + полигексаметиленбигуанид гидрохлорида 100 мг/л Фосфор (Р2О5)-3,7 %, Калий (К2О)-5,8 %, Молибден (Мо)-0,13 %. Селен (Se)-0,043 мг/дм3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Cu-11.1, N-10.8, SO3-9, АМИНОКИСЛОТЫ-11, ОРГАНИЧЕСКИЙ ПРОНИКАЮЩИЙ АГЕНТ-1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очищенный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K2O-53,0 S-18,0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(для экспорта)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N-33-40%, S-4-12%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Bacillus subtilis Ч-13, 2*10^5,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P2O5-15%, K2O-15%, Cu-1%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MgO-10%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K2O-5%, Zn-8,5%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N-2,8%, P2O5-20%, K2O-5%, Ca-5%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K-0,5, N-0,02, P-0,02, ростостимулирующие бактерии Raoultella spp и Serratia spp, не менее 2*10^9КОЕ/мл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Gemmastim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B-5%.Zn-5%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0-0-51 (SOP)/ Growfert кешенді тыңайтқышы, бренд: 0-0-51 (SAP)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-51%, SO3 -47%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0-0-51 (SOP)/Growfert кешенді тыңайтқышы, маркалары: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-51%, SO3 -47%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0-52-34 (MKP)/Growfert кешенді тыңайтқышы, маркалары: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12-61-0 (MAP)/Growfert кешенді тыңайтқыш, маркалы: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13-0-46 (NOP)/Growfert кешенді тыңайтқышы, маркалар: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-13%, K2O -46%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15-0-0 + 27 CaO (CN)/Growfert кешенді тыңайтқышы, маркалар: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CaO -27%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18-44-0 (UP)/Growfert кешенді тыңайтқыш, маркалы: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NH4-1,9, NO3-10,1, P2O5-12%, K2O-36%, MgO-1%, SO3-2,5%, B-0,025%, Cu-0,01%, Fe-0,07%, Mn-0,04%, Zn-0,025%, Mo-0,004%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K2O-40%,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P2O5-50%, K2O-10%,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K2O-5%, B-0,01%, Cu-0,01%, Fe-0,02%, Mn-0,01%, Mo-0,005%, Zn-0,01%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K2O-27%,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P2O5-21%, K2O-21%,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- 3%, MgO- 7%, Zn- 2%,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– 2,14; Калий – 0,65; Оксид магния – 0,03; Натрий – 0,01; Фосфор – 0,002. Bacillus spp., и другие ростостимулирующие бактерии, КОЕ/мл не менее 2*109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Биоконсорт вегетация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 амин-ты L-100; аминокислоты-125,0;Ph-4,0; N-62.5; орг В ва - 500; B-1,25; Mn-6,25; Zn-9,38; Fe-1,25; Cu-1,25; SO3-70,4; Co-0,25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Биоконсорт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 амин-ты L-77,0; аминокислоты-106.6; орг В ва - 355,2; экстракт морских водорослей-47,7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 - не менее 5, Калий-0,028, оксид магния-0,002, фосфор- 0,015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 - не менее 4,5, Калий-0,8, оксид магния-0,03, азот(общий)- 0,45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NH4-8.6.NO3-4.4, P2O5-40, K2O-13, B-0,025, Cu-0.01,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удобрение ФЕРТИМ (КМУ ФЕРТИМ) марки (N-9, P-14+S-10)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P2O5-14+S-10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P205-20+S-14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 - 6,5%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P, всего - 30%; K, всего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веществ-80,0-90,0%, K2O-9,0%, S-3,0%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4% Молибден водорастворимый Мо: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K2O-31%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N-9,7%, Ca-17%, свободные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Са-В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водорастворимый (Са): 7% Бор водорастворимый (В):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7.5% Mn: 3.5% Zn: 0.7% Cu: 0.28% B: 0.65% Mo: 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- 14%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Zn: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 21% Тетрагидрат октабората динатрия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(N)-5%, Mg-0,15%, B-15%, Mo-0,35%, Глутаминовая кислота-0,0002г/л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(N)-20%, Фосфор (P205)-12%, Калий (K2O)-10%, S-0,15%, Mg-0,11%, Fe (ЭДТА)-0,11%, Mn(ЭДТА)-0,06%, B-0,01%, Zn(ЭДТА)-0,02%, Сu(ЭДТА)-0,021%, Mo-0,05%, Co-0,002%, Глутаминовая кислота-0,0002г/л,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(N)-15%, S-4%, Mg-1,6, Zn(ЭДТА)-12%, Глутаминовая кислота-0,0002 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MgO-0,1%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B-0,8%, Cu-0,4%, Fe-4,5%, Mo-0,02%, Mn-2%, Zn-4,5%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Zn-20%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Ca-13%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B”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B-10%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P2O5-10%, B-1%,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B-0,102%, SO2-3,6%, Mn-0,512%, Zn-0,816%, Mo-0,022%, Cu-0,100%,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P2O5-1%, К2O-1%,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Mo-6,8100%, Fe-0,8400%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N-18,3%, Fe-0,1087%, Zn-0,1087%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“AGRI-PH”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N-3,8%;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P2O5-27,8%, К2O-19,2%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Biosol-K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N-15.аминокислота-50,Mn-2.Cu-0.5.Mo-0.05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аминокислота-50%, B-1%, Zn-2%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аминокислота-10%, B-1%,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“CHROMASTIM”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“ECONATUR AGRI-GEL-10-30-10+ME”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P2O5-30%; К2O-10%; Fe-0,01%; Mn- 0,025%; Zn-0,01%; Cu-0,03%; B-0,027%; Mo- 0,003%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“ECONATUR AGRI-GEL-10-5-30+ME”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P2O5-5%; К2O-30%; SO3-20%; B- 0,03%; Fe-0,01%; Mn-0,05%; Ca-0,05%; Zn- 0,01%; Mo-0,01%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“ECONATUR AGRI-GEL-FE-15”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К2O-1%;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“ECONATUR AGRI-GEL-K45”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“ECONATUR AGRI-GEL-MIX”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К2O-1%; Fe-6,5%; Mn-6%; Zn-0,8%; Cu-0,7%; MgO-2,2%; B-0,9%; Mo-0,4%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“ECONATUR AGRI-GEL-ZN-80”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К2O-1%; Zn-80%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“ECONATUR AGRI-SUPER-Ca”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“ECONATUR HD HIERRO”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К2O-1%;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“ECONATUR SUPERCALCIO”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“ECONATUR ULTRAPREMIUM- RAÍZ”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N-1,02%; P2O5-3,1%; К2O-7,25%; B-0,11%; Fe- 0,15%; Mo-0,21%; MgO-0,52%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P2O5-30%, K2O-20%, Mg-1%, B-1%, Cu-2%, Fe-1%, Mn-4%, Zn-5%,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“FOLIFOL”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SO3-27,5,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N-11,7%, SO3-47,6%, B-0,0140%, Cu-0,0039%, Fe-0,0780%, Mn-0,0749%, Mo-0,0016%, Zn-0,0187%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"pH-BEST"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N-26%, P2O5-3%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10-45 + 7 SO3 + 1 FE +0.6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P2O5-45%; SO3-7%; Fe-1%; Mn- 0,6000%; Zn-0,5000%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10-46 + 5 SO3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P2O5-46%, SO3-5%, Mn-0,6000%, Zn-0,5000%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P2O5-25%, SO3-17%, Fe-4%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“PLANTROOT”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N-41,1%, NH2-11,0%, NH4-19,5%, NO3-10,6%, K2O-4,11%, P2O5-2,47%, SO3-2,33%, MgO-0,48%, Zn-0,27%, Cu-0,14%, Mo-0,07%, Fe-0,04%, B-0,03%, Se-0,03%, Mn-0,02%, Co-0,01%, комплекс смачивающих веществ-1,0%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аминокислоты в биоактивной L-форме-15%, K2O-0,06%, SO3-9,34%, MgO-2,28%, Zn-2,51%, Cu-1,92%, Mo-0,22%, Fe-0,4%, B-0,16%, Ni-0,006%, Mn-0,37%, Co-0,11%, комплекс смачивающих веществ-1,0%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K2O-15,2%, P2O5-6,6%, N-6,6%, NO3-2,5%, SO3-4,6%, Mn-0,33%, Cu-0,12%, Zn-0,07%, Fe-0,07%, Mo-0,07%, B-0,01%, Se-0,003%, Co-0,001%, комплекс смачивающих веществ-1,0%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N-6,9%, NO3-0,2%, P2O5-0,55%, K2O-3,58%, Mo-0,67%, B-0,57%, Cr-0,12%, V-0,09%, Se-0,02, S-1,0%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P2O5-27,7%, N-9,7%, K2O-6,8%, MgO-0,27%, SO3-0,53%, Zn-0,40%, Cu-0,13%, Fe-0,16%, Mn-0,08%, B-0,23%, Mo-0,08%, Co-0,02%, аминокислоты в биоактивной L-форме-2%, комплекс смачивающих веществ-1,0%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N-1,6%, аминокислоты в биоактивной L-форме-11,5%, Zn-3,36%, Cu-3,76%, Mn-0,37%, Fe-0,54%, MgO-2,37%, SO3-15,2%, Co-0,23%, Li-0,06%, Ni-0,02%, органические кислоты-1,0%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Магний-Цинк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SО3-13,00, MgO-4,00, Zn-4,00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N-0,30, K2O-1,85,SО3-35,00, MgO-1,8,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N-5,00, P2O5 -19, K2O-5,00,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"Амбре-бор"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 г/л, B-150 г/лб янтарная кислота - 100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микроэленментами Бином "NPK 10:40:10"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K2O-10, MgO-3,5, SO3-6,5, B-0,9г/л, Zn-0,25г/л, Mo-0,05г/л, Co-0,05г/л, + Арахидовая кислота-1г/л, Витамины (РР,С, В1, В6)-4г/л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микроэленментами Бином "NPK 19:19:19"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MgO-3,5, SO3-6,5, B-0,9г/л, Zn-0,25г/л, Mo-0,05г/л, Co-0,05г/л, Mn-0,51 г/л, Fe-0.85 г/л, Cu-0,17 г/л, + Арахидовая кислота-1г/л, Витамины (РР,С, В1, В6)-4г/л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Санни Микс Кукуруза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P2O5-30,4% K2O-41,1% Zn-34%, MgO-41,1 + органические кислоты -25г/л + аминокислоты — 25 г/л + Стимуляторы роста и иммунитета растений — 10г/л+ прилипатель, сурфактанты, гумектанты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N-NH4-12±1%, P2O5-61±1%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дигидрофосфат-98,0-99,5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кальция, марка А (2-водный)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CaО-27,0%, N-14,9%, NO3-14,2%, NH3-0,7%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кальция, марка Б (2-водный)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CaО-26,3%; N-14,5%, NO3-13,8%, NH3-0,7%, В-0,3%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кальция, марка Г (4-водный)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СаО-23,8%, N-12,0%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P2O5-13,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Bacillus subtilis Ч-13, 3*10^4,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N-16.P2O5-16.K2O-16.B-0.015.Mn-0.001.Zn-0.025.массовая доля свободных аминокислот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Bacillus subtilis Ч-13, 3*10^4,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B-0.03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NPK:16-16-16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NPK:16-16-8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Нитроаммофоска(азофоска),марки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N-10.P2O5-10.K2O-10.S-4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B-0.03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(азофоска),марки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N-27.P2O5-6.K2O-6.S-2.6.B-0.02. Cu-0.03. Mn-0.03.Zn-0.06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Комплексное азотно-фосфорно-калийное удобрение марка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(N-16, P-16, K-16, S-2, Ca-1, Mg-0,6)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Комплексное азотно-фосфорно-калийное удобрение марка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Комплексное азотно-фосфорно-калийное удобрение марка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24-6-15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K2O-25%, Mg-2%, SO3-4,0%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19 -19 - 19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N:19%, (Р2О5):19%, (К2О):19%, MgO:2%, SО3:4,1%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6 % (Р2О5): 23% (К2О): 35 % MgO: 1% S О3: 2.5% B, Fe, Cu, Mn, Zn,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P2O5-43%, K2O-28%, Mg-2%, SO3-4,3%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N-5,7%, P2O5-37%, K2O-5,4%, Zn-3,4%, SO3-20%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(Р2О5):20% (К2О):33% Mg:1% B:1,5% SО3:20% Zn -0,02, B-0,15, Mn-0,5,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P2O5-16%, K2O-31%, MgO-2%,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P2O5-36%, K2O-24%, Mg-2%, SO3-5,5%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P2O5-18%, K2O-37%, MgO-2%, SO3-8,6%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P2O5-5%, K2O-27%, CaO-8%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AL 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калия-2%, гуминовые кислоты-36,5%, фульвовые кислоты-63,5%, N-45мг/л, P-54,6мг/л, K-29,1мг/л, Fe-31,5мг/л, Ca-97,6мг/л, Mn-0,11мг/л, Cu-0,42мг/л, Mo-0,24мг/л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фульвовые кислоты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соли-80г/кг, аммонийные соли гуминовых кислот-750г/кг, N-60г/кг, аминокислоты-100-120г/кг, K2O-40-60г/кг, микроэлементы-21г/кг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водорослей-99,5%, Цинк(Zn)-0,5 %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Аминокислоты- 40, свободные аминокислоты L- 6, органический углерод- 11, органическое вещество-30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аминокислоты-7%, N-5,5%, P2O5-4,5%, K2O-4%, MgO-2%, SO3-2%, Fe-0,3%, Mn-0,7%, Zn-0,6%, Cu-0,4%, B-0,2%, Mo-0,02%, Co-0,02%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N-6%, MgO-2%, SO3-6%, Fe-0,3%, Mn-0,2%, Zn-0,9%, Cu-0,3%, B-0,3%, Mo-0,02%, Co-0,02%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N-1,2%, MgO-3%, SO3-8%, Fe-0,2%, Mn-1%, Zn-0,2%, Cu-0,1%, B-0,7%, Mo-0,04%, Co-0,02%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аминокислоты-4%, N-4%, P2O5-10%, MgO-2%, SO3-1%, Fe-0,4%, Mn-0,2%, Zn-0,2%, Cu-0,1%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N-3,5%, MgO-2,5%, SO3-2%, Fe-0,03%, Mn-1,2%, Zn-0,5%, Cu-0,03%, B-0,5%, Mo-0,02%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Аминокислоты-5,5 %, полисахариды-7,0 %, N-4,5 %, Р2О5-5,0 %, K2O-2,5 %, MgO-1,0 %, Fe-0,2 %, Mn-0,2 %, Zn-0,2 %, Cu-0,1 %, B-0,1 %, Mo-0,01 %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аминокислоты-10%, N-6%, K2O-3%,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20%B+4%N+20% органическое вещество+20%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Cu + 3 % Fe + 0,7% Mn + 1,6 % Zn + 0,3 % B +0,7 % Mg +1 % S + 5 % K + 20% органическое вещество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- 10%, соли фульвовых кислот - 2%, аминокислоты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соли фульвовых кислот - 10%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- 16%, соли фульвовых кислот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фульвовые кислоты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18% экстракт морских водорослей+1,4 % альгиновая кислота+15% органическое вещество+9% N+3% P2O5+6% K2O+1,6% Fe+0,8% Cu+1,2% Zn+0,4%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Силамин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аминокислоты-до 50%, комплекс фитогормонов, комплекс витаминов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экстракт морских водорослей+10% Zn +15%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экстракт морских водорослей+5% органическое вещество+1% альгиновая кислота + 6% N + 2,5 % P+6 %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N-9,0%, Mg-3,0%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 "ЭФИКА 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N-4.0%, B-9.5%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N-4,0%, Mg-2,5%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РК"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P-9,0%, K-8,0%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N-1,0%, Zn-3,0%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гранулированная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К-37,6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N-15,4%, CaO-90%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К2О-50, Bacillus subtilis Ч-13-5*10^4КОЕ/г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5:15:45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 K-45±2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N-7,2%, P2O5-5%, K2O-5%, B-0,1%, Fe-0,25%,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1,2 % Fe: 1% Mn: 0.5% Zn:0,5%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21%, S: 24%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N.не менее 21,сера не менее 24, вода не более 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N-21.S-24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Bacillus subtilis Ч-13-2,5*10^5,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SО3-18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SO4-45%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K2O-53%, SO4-18%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Сульфат-нитрат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 – 10%; Органические вещество, всего -20%; К – 18%; B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– 14,4%; N – 7%; Органические вещество, всего -60%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"L"-аминокислоты-4,7%, экстракт морских водорослей-4%, органические вещества-22%, N-5,5%, К-1%, Zn-0,15%, Mn-0,3%, B-0,05%, S-4%,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0,05%; B – 0,14%; Mg – 0,7%; Mo – 0,02%; Ca – 12%; Общий сахар –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– 3%; N – 3%; Р – 10%; В – 1%; Mo 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 - 6,0%; Fe (EDDHSA) - 3,8%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- 20%; Zn - 0,1%; Fe - 0,1%; pH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- 1,0%; N - 5,0%; B водорастворимый - 10,0%; Мо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Mn - 6,0%; L-аминокислоты - 6,0%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MgO-3, B-0,02, Cu-0,2, Fe-0,02, Mn-1,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Бороэтаноламин-98-100, в т.ч. B-10,6-11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CALIBRA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COLORADO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COLORSTAR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Goteo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 -аминокислоты-2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аминокислот: 24% Свободные аминокислоты: 13% Сухая масса: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сера: 70% (линейная структура серы (O3S-SNSO3))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(Н): 5,5% Фосфат (Р2О5): 16,0% Кали (К2О): 0,1% Кальций (Са): 7,5% Сера (S): 4,0% Железо (Fe): 0,3% Магний (MgO):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ELAIS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(NH4 - 10%, 135 г/л), Сера (S - 24%, 320 г/л), Молибден (Mo - 0,4%, 0,5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FOSTO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(NO3 - 6,6%, 100 г/л), Цинк (Zn - 13%, 200 г/л ), Марганец (Mn - 1,35%, 20 г/л), Медь (Cu - 0,13%, 2 г/л), органическое вещество (0,13%, 2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NB 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(NH2 - 5%, 70 г/л), Бор (B - 12%, 170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ZINTO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(NO3 - 6,6%, 100 г/л), Цинк (Zn - 13%, 200 г/л ), Марганец (Mn - 1,35%, 20 г/л), Медь (Cu - 0,13%, 2 г/л), органическое вещество (0,13%, 2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Zn-5,9, P-19, S-5,3, N-3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Multoleo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GA142-8,8%, B-9,9%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свободные аминокислоты-4, органическое вещество-4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Naturmix-L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 – не менее 26%; Вода – не более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1% Доступный фосфор (P2O5): 3% Сера(S):0% Растворимый Калий (K2O):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"Promostart"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т.ч. Амидный азот (NH2) – 3%; Водорастворимый Пентоксид Фосфора (P2O5)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8%; Водорастворимые Оксид Калия (К2О) – 3%; Полисахариды – 15%; Железо (Fe) в хелатной форме (EDDHA) – 0,1%; Цинк (Zn) в хелатной форме (EDTA) – 0,02%; Водорастворимый Бор (В) 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6%; Водорастворимый Оксид Калия (К2О) – 2%; Полисахариды – 12%; Железо (Fe) в хелатной форме (EDTA) – 0,4%; Марганец (Mn) в хелатной форме (EDTA) – 0,2%; Цинк (Zn) в хелатной форме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свободные аминокислоты-12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Азот(N)общий 6,00, Азот (N) органический 2,00, Азот (N) мочевинный 4,00, Фосфор (P2O5) комплекс с агентом 2,50, Калий (К2О) комплекс с агентом 2,50, Магний (МgО) комплекс с агентом 2,50, Бор (В) бороэтаноламин 2,00, Кобальт (Со) комплекс с агентом 0,10, Медь (Cu) комплекс с агентом 1,00, Железо (Fе) комплекс с агентом 1,20, Марганец (Мn) комплекс с агентом 1,20, Молибден (Мо) комплекс с агентом 0,25, Цинк (Zn) комплекс с агентом 1,20, Гидроксикарбоновые кислоты 20,00, АМИНОКИСЛОТЫ 8,00, Вода 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- 8,0%, Zn - 0,2%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P2O5-13%, K2O-5%, GA142-25%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"Удобрение SAMPPI"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KNO3-6%, C6H8O7-5%, Ca(H2PO4)2-5%, Na2-EDTA·2H2O-3,5%, MnCl2·4H2O-3,2%, NaNO3-2%, FeCl3·6H2O-2%, H3BO3-1%, Cu(NO3)2·3H2O-0,2%, (NH4)6Mo7O24·4H2O-0,2%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GA142-20%, B-37,11%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-85г/л, стимуляторы роста и иммунитета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Thio-Sul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раствор тиосульфата аммония-55-65%,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P2O5-13%, K2O-5%, GA142-25%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K2О-36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P2О5-5, K2О-26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P2O5-29,7%, K2О-5,1%, Mg-2,7%, MgO-4,5%, Mn-0,7%, Zn-0,3%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S-30, N-20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(N:S)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N-23-28, S-1-3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серосодержащее марка N:S (26:13)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азотно-магниевое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S-27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NPKS-4 (N-15, P-15, K-15, S-11)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P2O5-20, K2O-30,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NPKS-4 (NPK 15:15:15:11)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K-15%, S-11%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S-26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S-1,0-2,0, Mg-0,3-1,0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марок: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P-26%, K-26%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S-не менее 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13-17-17(6)+0,15B+0,6Zn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В-0,15±0,05, Zn-0,6±0,1, S-не менее 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P-15±1, K-15±1, S-не менее 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15:15:15(10)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Р-15%, K-15%, S-11%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 (S) 8-20-30 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S-10, Mg-0,3-1,0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P-30, K-20, L-a-Аминокислоты-4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аминокислоты-56-58%, N-9,4%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Свободные аминокислоты - 33%; - Общее количество органических веществ – 48%; - Общее содержание азота (N) - 9,8%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C - 10,0%,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БМВ-гуматы калия, фитоспорин-М (титр не менее 2x10 живых клеток и спор на 1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калийные соли БМВ-гуминовых кислот-1, фитоспорин-М (титр не менее 1,5x10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– 20,0% (LSA), B 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– 8,5%, B – 0,5%, Fe – 4,0%, Mn – 4,0%, Zn – 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10,0%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гелеобразное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P2O5-7%,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Азот(N)общий 3,50, Азот (N) органический 0,25, Азот (N) мочевинный 3,25, Фосфор (P2O5) комплекс с агентом 0,50, Калий (К2О) комплекс с агентом 2,50, Магний (MgO) комплекс с агентом 0,10, Бор (В) бороэтаноламин 0,10, Кобальт (Со) комплекс с агентом 0,01, Медь (Сu) комплекс с агентом 0,05, Железо (Fе) комплекс с агентом 0,12, Марганец (Mn) комплекс с агентом 0,10, Молибден (Мо) комплекс с агентом 0,025, Цинк (Zn) комплекс с агентом 0,12, Гуминовые и фульвовые кислоты 10,00, Гидроксикарбоновые кислоты 0,60, АМИНОКИСЛОТЫ 2,40, Вода 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органический 2,00, Гуминовые и фульвовые кислоты 10,00, Вода 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жидкие комплексные (ЖКУ),марки:11-37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N-10.P2O5-37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С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– 15,0%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минеральное с микроэлементами ФЕРТИКА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K2O-27, Fe-0,1, Mn-0,1, Cu-0,01,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BACTOLIKS-maximus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аминокислоты-3%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кислоты-18%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Zn-1%, B-0,05%, аминокислоты-6%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аминокислоты-8%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C-3%,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кислоты-18%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CaO-14%, B-0,2%,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K2O-17%, аминокислоты-1,5%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K2O-2%, гуминовые кислоты-14% фульвокислоты-14%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NH2-1,2%, P2O5-2,0%, K2O-2,4%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Mn-7,8%, N-6,8%, Zn-4,2%, Cu-2,2%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P2О5-30%, MgO-6,8%,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Лебозол-Натрилант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N-27%: карбамидного азота-18%: Нитратного азота-5%: аммиачного азота-4%: Mg-3%: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MgO-10%, 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Mn-15%, N-7,7%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карбамидный азот-5,6%, аммиачный азот-1,7%, нитратный азот-0,7%, P2O5-8%, К2О-6%,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аммиачный азот-4,2%, карбамидный азот-0,9%, P2O5-20%, К2О-5%,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аминокислоты-11,6%, N-9,4%, K2O-2,7%, MgO-1,7%, Mn-1,5%, P2O5-0,9%, Zn-0,5%, Cu-0,3%, B-0,05%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S-12,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13,0%, P2O5 – 40,0%, K2O – 13,0%, B – 0,02%, Cu – 0,005% (EDTA), Fe – 0,07% (EDTA), Mn – 0,03% (EDTA), Zn – 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- 18,0%, P2O5 - 18,0%, K2O - 18,0%, MgO - 3,0%, SO3 - 6,0%, B - 0,02%, Cu - 0,005% (EDTA), Fe - 0,07% (EDTA), Mn - 0,03% (EDTA), Zn - 0,01%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P2O5 - 37,0%, K2O - 37,0%, B - 0,02%, Cu - 0,005% (EDTA), Fe - 0,07% (EDTA), Mn - 0,03% (EDTA), Zn - 0,01%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фосфатов (P₂O₅) в %не менее 59-60, Массовая доля калия (К₂О) в % не менее 19-20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K2O-40, MgO-0,5, SO3-4,4, B-0,01, Cu-0,004, Fe-0,14, Mn-0,14, Zn-0,003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4-13-36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P2O5-13, K2O-36, MgO-1,6, SO3-7,7, B-0,01, Cu-0,03, Fe-0,1, Mn-0,1,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12-11-26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K2O-26, MgO-2,5, SO3-3,3, B-0,01, Fe-0,1, Mn-0,1, Cu-0,03,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Крем (MC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- 1,5%, Zn - 0,5%,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К20 - 20,0%, N - 1,0%, C - 20,0%,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 (6-23-35)"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- 6%; - Фосфор (P)- 23%; - Калий (K)- 35%; - Магний (MgO) – 1%; - Железо (Fe) – 0,05%; - Цинк (Zn) – 0,2%; - Бор (B) – 0,1%; - Марганец (Mn) – 0,2%; - Медь (Cu) – 0,25%; - Молибден (Mo) – 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 (0-20-33)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Фосфор (P)- 20%; - Калий (K)- 33%; - Магний (MgO) – 1%; - Сера (S) – 7,5%; - Цинк (Zn) – 0,02%; - Бор (B) – 1,5%; - Марганец (Mn) – 0,5%; - Медь (Cu) – 0,0025%; - Молибден (Mo) –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фульвовых кислот-20 г/л, соли гуминовых кислот-180 г/л, аминокислоты-25 г/л, микроэлементы-10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органоминеральное.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KOH-25%, N-4%, P2O5-2%, Mg-2%, B-0,02%, Cu-0,05%, Fe-0,1%, Mn-0,05%, Mo-0,005%,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органоминеральное. Гумат 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NaOH-28%, N-4%, P2O5-2,4%, Mg-2%, B-0,02%, Cu-0,07%, Fe-0,1%, Mn-0,08%, Mo-0,007%, Zn-0,2%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- 30,0%, P2O5 - 10,0%, K2O - 10,0%, B - 0,02%, Cu - 0,05% (EDTA), Fe - 0,1% (EDTA), Mn - 0,05% (EDTA), Zn - 0,05%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- 5,0%, P2O5 - 15,0%, K2O - 45,0%, B - 0,02%, Cu - 0,05% (EDTA), Fe - 0,1% (EDTA), Mn - 0,05% (EDTA), Zn - 0,05%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P-7%, K-30%, Mg-0,20%, S-0,19%, Fe(EDTA)-0,10%, Mn(EDTA)-0,05%, Zn(EDTA)-0,012%, Сu(EDTA)-0,012%, B-0,045%, Mo-0,056%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Fe(EDTA)-0,10%, Mn(EDTA)-0,05%, Zn(EDTA)-0,015%, Сu(EDTA)-0,012%, B-0,02%, Mo-0,07%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- 10,0%, Zn 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-0, Фосфор (P2O5)-20, Калий (К2О)-35, Сера (S)-7,5, Fe-0, Бор (B)-2, Mo-0,2, Cu-0,2, Zn-0,2, Mn-0,2, Mg-0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-14, Фосфор (P2O5)-14, Калий (К2О)-14, Сера (S)-6,1, Fe-0,25, Бор (B)-0,1, Mo-0,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-14, Фосфор (P2O5)-5, Калий (К2О)-15, Сера (S)-0, Fe-0, Бор (B)-0, Mo-0, Cu-0,1, Zn-0,1, Mn-0,1,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15-5- 23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-15, Фосфор (P2O5)-5, Калий (К2О)-23, Сера (S)-9,7, Fe-0,2, Бор (B)-0,05, Mo-0,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-17, Фосфор (P2O5)-6, Калий (К2О)-18, Сера (S)-4,8, Fe-0,25, Бор (B)-0,1, Mo-1,5, Cu-0,8, Zn-0,8, Mn-0,9,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-18, Фосфор (P2O5)-18, Калий (К2О)-18, Сера (S)-1,7, Fe-0,1, Бор (B)-0,1, Mo-1,5, Cu-0,4, Zn-0,4, Mn-0,4,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-3, Фосфор (P2O5)-11, Калий (К2О)-26, Сера (S)-12,5, Fe-0,25, Бор (B)-0,1, Mo-0,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35 -0-0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-35, Фосфор (P2O5)-0, Калий (К2О)-0, Сера (S)-0, Fe-0, Бор (B)-4, Mo-0,05, Cu-0,1, Zn-0,1, Mn-0,1,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- 10%; - Полисахариды – 6,1%; - Ауксины – 0,6%; - Фосфор (P2O5) – 4%; - Калий (K2O) – 3%; - Железо (Fe) – 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 (S-8-14)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свҰклы"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MgO-2%, SO3-1,8%, B-0,5%, Cu-0,2%, Fe-0,2%, Mn-0,65%, Mo-0,005%, Zn-0,5%, Ti-0,02%, Na2O-3%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(Ferrilene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(EDDHSA орто-орто)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(Ferrilene)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(Ferrilеne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6,0% (EDDHA/EDDHSA), Mn – 1,0% (EDTA), K2O –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БИОСТАРТ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соли, гуминовые кислоты≤40%, калийные соли, фульвокислоты≤5%, биокатализатор≤50%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ЭКСПРЕСС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соли, гуминовые кислоты≤12%, калийные соли, фульвокислоты≤3%, калий фосфокнокислый однозамещенный≤1,35%, карбамид≤2,5%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ЭКСТРИМ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соли, гуминовые кислоты≤12%, калийные соли, фульвокислоты≤3%, калий фосфокнокислый однозамещенный≤1,5%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P2O5-55%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аминокислоты и пептиды-9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 аминокислоты и пептиды-29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(KH2PO4)-25% Нитрат Калия (KNO3)-10% Карбамид (CH4N2O)-25% Сульфат Магния (MgSO4)- 2.5%Пекацид– 0.5%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Дрип 3-10-37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(K2SO4)-25% Дигидрогенортофосфат калия (KH2PO4)-10% Нитрат Калия (KNO3)-10% Сульфат Магния (MgSO4)-10% Пекацид–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N- 29,7-30,3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-н.м. 6,8, N нитратный - н.м. 6,8, N амидный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марок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Mn-12,2%, S-12%, Zn-6%, Сu-4,8%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MgO-29,3%, S-22%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S-9,2%, СaO-8,7%, Mn-4,8%, B-4,1%,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Mn-12%, Zn-8,5%, Cu-8,4%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фосфорно-калийные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Цинк-700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- 7%; N - 3,5%; Р - 2%; Mn - 1%; B - 0,3%; S - 2%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Аминокислоты, всего -9%; L-аминокислоты-6,5%; Экстракт морских водорослей - 4%; Органические вещество, всего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Co - 0,5%; Mo - 1%; Аминокислоты, всего -9%; L-аминокислоты-6,5%; Экстракт морских водорослей - 4%; Органические вещество, всего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- 10%; Органические вещество, всего -40%; N - 5%; Zn - 0,75%; Mn - 0,5%; B - 0,1%; S - 4%; Fe - 0,1%; Cu - 0,1%; Mo - 0,02%; Co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К2О-43, Bacillus subtilis Ч-13-5*10^4КОЕ/г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А-60%+BMZ(aa)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K2O-60.B-0.015.Mn-0.001.Zn-0.025. массовая доля свободных аминокислот 0,125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Б 45%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(K)-Ecoline Phoshite (K)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– 53,0%, K2O – 35,0%, N – 0,6% , В – 1,4%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 Phosphite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K2O-60, Полисахариды морских водорослей (Seaweed polysaccharides) -1, Лимонная кислота ( хелатор), вода +-50б Плотность г/см3, РН (1%) 4-6 органическая состовляющая 80г/л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3,2% Органический азот (N): 3,2% Свободные аминокислоты: 10% pH (1% раствора): 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аминокислоты: 12,5%, Общий азот (N): 11%, Нитратный азот (N): 3,1%, Мочевинный азот(N): 3,3%, Органический азот (N): 4,6, % Кальций (CaO): 5,7%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BIOFORGE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N-10.5%, K2O-5%. Co-0.002%. Mo-0.002%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CoMo PLATINUM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Co-1,5%, Mo-12%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Fulltec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4,5 %, Фосфор 7,5 %, Аминокислоты, Фосфиты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Fulltec Cubo (медный фосфит)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6,2%, Фосфор 5,8%, Калий 1,3%, Медь 2,4%, Бор 4,0%, Аминокислоты, Фосфиты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HARVEST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P2O5-18%, K2O-3%, B-0.1%, Cu-0.1%, Fe-0.3%, Mn-0.3%, Mo-0.05%, Zn-0.3%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P2O5: 30%, K2O: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N-BALANCER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N-3.7%, B-9%, Mo-0.03%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NITROPLUS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CaO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STARTERMn PLATINUM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5%, B 03% Cu 0.3%, Mn 5% Mo 0.05% Zn 3%, SO3 11.5%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5%, общий азот (N): 8,3%, нитратный азот (N): 8,3%, водорастворимый фосфор (P2O5): 8,3%, водорастворимый калий (K2O): 8,3%, железо (Fe), хелат EDTA: 0,03%, водорастворимый марганец (Mn): 0,02%, водорастворимый молибден (Mo): 0,001%, марганец (Mn), хелат EDTA: 0,02%, водорастворимый бор (B): 0,03%, водорастворимый цинк (Zn): 0,01% , водорастворимая медь (Cu):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10% Свободные аминокислоты: 4% Общий азот (N): 2% Мочевинный азот(N): 0,6% Органический азот (N): 1,4% Водорастворимый фосфор (P2O5): 8% Водорастворимый калий (K2O): 7% Водорастворимый бор (B): 0,15% Водорастворимый молибден (Mo): 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15% Общий азот (N): 5,6% Мочевинный азот(N): 5% Органический азот (N): 0,6% Магний (MgO), хелат EDTA: 0,2% Железо (Fe), хелат: 1% Марганец (Mn), хелат: 0,5% Цинк (Zn), хелат: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Yield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12%, свободные аминокислоты: 6%, общий азот (N): 6%, мочевинный азот(N): 3,8%, органический азот (N): 2,2%, фосфор (P2O5): 4%, калий (K2O): 5%, железо (Fe), хелат DTPA: 0,5%, марганец (Mn), хелат EDTA: 0,5%, цинк (Zn), хелат EDTA: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аминокислоты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SUGAR MOVER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(N: 4%, B: 4%, Cu: 0.15%, Mo: 0.015%, Zn: 4%)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Zinc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7,0%, Фосфор 16,0%, Кобальт 0,6%, Молибден 2,5%, Бор 3%, Цинк 5,0%, Сера 1,5%, Аминокислоты, Фосфиты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6,1 % (P2O5): 15% (K2O): 12,4% Fe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4.1%, Mn: 3.0%, Fe: 0.5%, Zn: 0.5%, SO3: 5.7%, фитогормоны на основе Ascophyllum nodosum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5%, K2O: 10%, MgO: 3%, SO3: 13%, B: 0.3%, Cu: 0.5%, Fe: 1%, Mn: 1.5%, Zn: 1%, Mo: 0.01%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Боро-Н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Легкодоступный бор (B) – 150 г/л (11%), аминный азот (N) – 51 г/л (3,7%)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ПАНЧ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(свободные аминокислоты, N, P2O5, K2O, 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N-200 г/л (15,38%), MgO-26,5 г/л (2,04%), SO3-60 г/л (4,62%), Cu-12,45 г/л (0,95%), Fe-10 г/л (0,78%), Mn-14,7 г/л (1,13%), Mo-0,08 г/л (0,01%), Zn-14,3 г/л (1,1%), Ti-0,2 г/л (0,02%)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N-210 г/л (16,15%), MgO-25 г/л (1,92%), SO3-26,2 г/л (0,02%), Cu-3,9 г/л (0,3%), Fe-4,5 г/л (0,35%), Mn-8,8 г/л (0,68%), Mo-0,08 г/л (0,01%), Zn-7,8 г/л (0,6%), Ti-0,2 г/л (0,02%), В-7,8 г/л (0,6%), Na2O-37,5 г/л (2,88%)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9%, органический азот (N): 9%, свободные аминокислоты: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ОВОЩНОЙ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2%, органический азот (N): 2% , фульвокислоты: 20%, свободные аминокислоты: 6%, общий гумусный экстракт: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"Гумат калия Сахалинский" марки BP10%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5,5%, массовая доля общего калия (К2О) – не менее 0,85%, массовая доля серы – не более 0,002%, массовая доля железа – не более 0,144%, массовая доля калия общего, в пересчете на К2О – не более 1,225%, массовая доля магния – не более 0,0205%, массовая доля меди – не более 0,001%, массовая доля общего азота – не более 0,1%, массовая доля фосфора общего, в пересчете на Р2О5 – не более 0,1%, массовая доля цинка – не более 0,001%, натрий – не более 0,17%, оксид кальция – не более 0,345%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"Гумат калия Сахалинский" марки BP20%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11%, массовая доля гуминовых кислот в органическом веществе – не менее 50%, дисперсность (массовая доля остатка на сите с сеткой 100 мкм) – не более 1%, массовая доля общего калия (К2О) – не менее 1,75%, рН 1%-ного водного раствора препарата – 9,0-10,5 единица, массовая доля серы – не более 0,002%, массовая доля железа – не более 0,288%, массовая доля калия общего, в пересчете на К2О – не более 2,45%, массовая доля магния – не более 0,041%, массовая доля меди – не более 0,001%, массовая доля общего азота – не более 0,2%, массовая доля фосфора общего, в пересчете на Р2О5 – не более 0,1%, массовая доля цинка – не более 0,001%, натрий – не более 0,34%, оксид кальция – не более 0,69%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"Гумат калия Сахалинский" марки BP2,5%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1,3%, массовая доля общего калия (К2О) – не менее 0,2%, массовая доля серы – не более 0,002%, массовая доля железа – не более 0,048%, массовая доля калия общего, в пересчете на К2О – не более 0,4083%, массовая доля магния – не более 0,0068%, массовая доля меди – не более 0,001%, массовая доля общего азота – не более 0,033%, массовая доля фосфора общего, в пересчете на Р2О5 – не более 0,1%, массовая доля цинка – не более 0,001%, натрий – не более 0,057%, оксид кальция – не более 0,115%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"Гумат калия Сахалинский" марки BP5%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2,7%, массовая доля общего калия (К2О) – не менее 0,4%, массовая доля серы – не более 0,002%, массовая доля железа – не более 0,072%, массовая доля калия общего, в пересчете на К2О – не более 0,6125%, массовая доля магния – не более 0,0103%, массовая доля меди – не более 0,001%, массовая доля общего азота – не более 0,05%, массовая доля фосфора общего, в пересчете на Р2О5 – не более 0,1%, массовая доля цинка – не более 0,001%, натрий – не более 0,085%, оксид кальция – не более 0,1725%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20:20:14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12-5-40+TE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-12%, P-5%, K-40%, Mg-0,20%, S-0,19%, Fe (EDTA)-0,10%, Mn(EDTA)-0,05%, Zn (EDTA)-0,012%, Сu (EDTA)-0,012%, B- 0,045%, 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15-7-30+TE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 (EDTA)-0,012%, Сu (EDTA)-0,012%, B- 0,045%, 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3-10-37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(K2SO4)-25% Дигидрогенортофосфат калия (KH2PO4)-10% Нитрат Калия (KNO3)-10% Сульфат Магния (MgSO4)-10% Пекацид– 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