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94c6a" w14:textId="d094c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остродефицитных медицинских специальностей в сельских населенных пунктах Карагандинской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Карагандинской области от 20 сентября 2024 года № 57/08. Зарегистрировано в Департаменте юстиции Карагандинской области 25 сентября 2024 года № 6655-09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акимат Карагандинской области,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остродефицитные медицинские специальности в сельских населенных пунктах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Карагандинской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Булекпаев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сентября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57/08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Остродефицитные медицинские специальности в сельских населенных пунктах Карагандинской области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специальностей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Педиатрия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Акушерство и гинекология (взрослая, детская)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Общая врачебная практика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Анестезиология и реаниматология (взрослая, детская)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