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8506" w14:textId="55b8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Карагандинской области от 5 июня 2020 года № 36/01 "Об утверждении Правил применения поощрений государственных служащих аппарата акима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ноября 2024 года № 68/06. Зарегистрировано в Департаменте юстиции Карагандинской области 9 декабря 2024 года № 6688-09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5 июня 2020 года № 36/01 "Об утверждении Правил применения поощрений государственных служащих аппарата акима Карагандинской области" (зарегистрировано в Реестре государственной регистрации нормативных правовых актов за № 5867).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