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12a1" w14:textId="9931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18 июня 2024 года № 32/01. Зарегистрировано в Департаменте юстиции Карагандинской области 24 июня 2024 года № 6615-09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Караганды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городской избирательной комиссией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13 августа 2014 года № 33/08 "Об определении помещений для встреч с избирателями, мест размещения печатных агитационных материалов на период выборов Президента, депутатов Сената и Мажилиса Парламента Республики Казахстан, маслихатов" (зарегистрировано в Реестре государственной регистрации нормативных правовых актов № 2729);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29 июня 2017 года № 26/01 "О внесении изменения в постановление акимата города Караганды от 13 августа 2014 года № 33/08 "Об определении помещений для встреч с избирателями, мест размещения печатных агитационных материалов на период выборов Президента, депутатов Сената и Мажилиса Парламента Республики Казахстан, маслихатов" (зарегистрировано в Реестре государственной регистрации нормативных правовых актов № 4301).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Караганды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Кожухов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Карагандинской городской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коммиссией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32/01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 (район имени Казыбек би)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коммунального государственного казенного предприятия "Карагандинский академический театр музыкальной комедии" управления культуры, архивов и документации Карагандинской области по улице Сакена Сейфуллина, остановка "Баня"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 (район имени Казыбек би)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у остановки магазина "Турист", микрорайон Степной-3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 (район имени Казыбек би)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у коммунального государственного казенного предприятия "Дворец культуры горняков" управления культуры, архивов и документации Карагандинской области, на проспекте Бухар Жырау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 (район имени Казыбек би)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щит перед коммунальным государственным казенным предприятием "Карагандинский областной академический казахский драматический театр имени Сакена Сейфуллина" управления культуры, архивов и документации Карагандинской области, на проспекте Бухар Жырау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 (район имени Казыбек би)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на остановке "Поликлиника", по проспекту Строителей 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 (район имени Казыбек би)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перед коммунальным государственным казенным предприятием "Карагандинский государственный ордена Дружбы народов русский драматический театр им. К.С. Станиславского" управления культуры, архивов и документации Карагандинской области, по проспекту Нурсултана Назарбаева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 (район Әлихан Бөкейхан)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у кинотеатра "Sary Arka Cinema 3D", 15 микрорайон, 27а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 (район Әлихан Бөкейхан)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перед торговым центром "Умай", улица Карла Маркса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 (район Әлихан Бөкейхан)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щит на остановке "Автостанция", 21 микрорайон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 (район Әлихан Бөкейхан)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на остановке "Автостанция", 23 микрорайон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 (район Әлихан Бөкейхан)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щит вдоль дороги, по улице Мануильского, 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