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70c" w14:textId="4a08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отдельным категориям граждан для проезда на городском общественном транспорте (кроме такси)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Темиртау Карагандинской области от 4 октября 2024 года № 48/62 и решение Темиртауского городского маслихата Карагандинской области от 4 октября 2024 года № 20/6. Зарегистрировано в Департаменте юстиции Карагандинской области 9 октября 2024 года № 6669-09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акимат города Темиртау ПОСТАНОВЛЯЕТ и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общественном транспорте (кроме такси) в городе Темиртау при наличии документа, подтверждающего право на бесплатный проезд (электронный проездной документ), детям от 7 до 18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