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68d" w14:textId="1ae8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Карагандинской области от 30 июля 2020 года № 518 "Об определении специализированных мест для организации и проведения мирных собраний, порядок их использования на территории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марта 2024 года № 104. Зарегистрировано в Департаменте юстиции Карагандинской области 1 апреля 2024 года № 6577-09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Карагандинской области "Об определении специализированных мест для организации и проведения мирных собраний, порядок их использования на территории города Сарани" от 30 июля 2020 года № 518 (зарегистрировано в Реестре государственной регистрации нормативных правовых актов под № 6006)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пикетирования, определяются на расстоянии 800 метров на следующих объектах города Сарани: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