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538a" w14:textId="4ae5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Шахтинска от 24 сентября 2019 года № 1 "Об образовании избирательных участков в городе Шахтинске"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29 февраля 2024 года № 2. Зарегистрировано в Департаменте юстиции Карагандинской области 4 марта 2024 года № 6565-09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Шахтинска от 24 сентября 2019 года № 1 "Об образовании избирательных участков в городе Шахтинске" (зарегистрировано в Реестре государственной регистрации нормативных правовых актов под № 5492),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Шахтинска".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Шахтинская городская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№370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2, 2А, 3, 4, 5, 6, 7, 8, 10, 12;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14, 22, 22А, 24, 26, 28, 30, 32, 34, 36, 36А, 38, 40, 40А, 42, 46, 46А, 48, 48А, 50, 50А, 52, 52А, 54;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Спортивная, дома: 1, 2, 3, 4, 5, 6, 7, 8, 9, 10, 11, 12, 13, 14, 15, 16, 18, 18 А, 19, 19А, 20, 20А, 21, 21А, 22, 22А, 23, 24, 25, 26;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2, 4, 6, 12, 13, 16, 19, 21, 23, 24, 25, 27, 28, 29, 30, 32, 33, 34, 35, 35А, 36, 37, 37А, 37Б, 38, 44, 45А, 46, 47, 47А, 48, 49, 49А, 50;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дома: 2, 4, 5, 6, 7, 8, 9, 10, 12, 14;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1, 3, 3А, 5, 7, 9, 41, 43;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Седова, дома: 2, 4, 5, 6, 8, 10, 12;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Байдукова, дома: 1, 2, 3, 4, 5, 6, 7, 8, 9, 10;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Седова, дома: 1, 3, 4, 5, 6, 7;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Байдукова, дома: 3, 5, 7;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2, 3, 4, 5, 6, 7, 8, 9, 10, 11, 12, 13, 14;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дома: 1, 2, 3, 4, 5, 6, 7, 8, 9, 10, 11, 12, 13, 14;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дома: 1, 3, 5, 7, 8, 9, 10, 10А, 11, 13, 15, 16, 16А, 17, 18, 18А, 19, 20, 20А, 21, 21А, 22, 23, 23А, 24, 25, 26, 27, 28, 29, 30;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дома: 3, 5;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дома: 1, 2, 3, 4, 4А, 5, 6, 6А, 7, 8, 8А, 10, 10А, 12, 12 А, 14, 14А;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3, 3А, 5, 5А, 6, 7, 7А, 8, 9, 11, 17, 17А, 19, 21, 23, 25, 25А, 27;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1, 2, 4, 6, 14А, 15, 15А, 16, 17, 18, 19, 19А, 20, 21, 22;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Торговый, дома: 3, 5;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Шахтинский, дома: 3, 4, 5, 5А, 6, 6А, 7, 7А, 8, 9, 10, 12;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Октябрьский, дома: 3, 4, 5, 6, 7, 8, 9, 10, 11, 12;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вдоль полотна железной дороги.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371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"Школа - гимназия имени Шокана Уалиханова" отдела образования города Шахтинск управления образования Карагандинской области".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Нуркена Абдирова, дома: 2, 4, 4А, 6, 8;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52, 54;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3, 3А, 5, 7, 9, 11, 13, 14, 15, 17, 19, 20, 21, 22, 23, 24, 25, 26, 27, 28, 29, 30;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Индустриальная, дома: 47, 49, 63, 65, 67, 69, 71, 77;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дома: 2, 3, 4, 6;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Гвардейская, дома: 1, 2, 3, 3А, 4, 5, 6, 7, 8, 9, 10, 14, 16, 18, 20, 22, 24, 26, 28, 30;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Амангельды, дома: 1, 2, 3, 4, 5, 6, 7, 8, 9, 10, 11, 12, 13, 14, 15, 16, 17, 18, 19, 20, 21, 22, 23, 24, 25, 26, 27;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Донская, дома: 1, 2, 3, 4, 5, 6, 6А, 7, 8, 8А, 9, 10, 12, 13, 14, 14А, 15, 16, 17, 18, 19, 20, 20А, 21, 22, 22А, 23, 24, 25, 26, 27, 28, 29;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Свердлова, дома: 1, 2, 3, 4, 5, 6, 6А, 7, 8, 9, 10, 10А, 11, 11А, 12, 13, 14, 14А, 15, 16, 16А, 17, 18, 19, 20, 21, 22, 22А, 23, 24, 24А, 26, 28;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4, 5, 6, 7, 8, 9, 10, 11, 12, 13, 14, 15, 16, 17, 18, 19, 20;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1А, 2, 2А, 3, 4, 5, 6, 7, 8, 9, 10, 11, 12, 13, 14, 14А, 15, 16, 17, 18, 19, 20;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23/1, 60, 62, 64, 66, 70, 72, 74, 76, 78, 82, 84, 84А, 86, 86А, 88, 88А, 90, 90А.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№372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1, 3, 3А, 11А, 13А;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8, 12, 14, 14А, 16;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26А, 26Б, 26 В.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№373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Карла Маркса,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 17А;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18, 20, 22, 26, 26А, 28, 36, 38.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№374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Хара, дома: 1, 1А, 1Б, 3, 5, 5А, 7, 7А, 7Б;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25, 27;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44А, 44Б, 46, 46А.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№375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Парковая, коммунальное государственное учреждение "Общеобразовательная школа имени Евнея Букетова" отдела образования города Шахтинск управления образования Карагандинской области".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31, 39Б, 41, 41А, 43А;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44Г, 48, 50А, 52А, 54, 56, 56А.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№376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Белинского, коммунальное государственное казҰнное предприятие "Дворец школьников" отдела образования города Шахтинска управления образования Карагандинской области".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1, 2, 2Б, 3, 5, 7, 7А, 9, 9А, 11, 11А, 13, 13А, 15, 17, 19, 21, 23, 25, 27, 29, 29А, 31, 31А, 33, 35, 37, 39, 41, 41А, 43, 43А, 45, 47, 49, 55, 57, 57А, 57Б, 59, 59А, 61, 63, 67, 69, 69А, 69Б, 71, 71А, 71Б, 73;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2, 4, 6, 8, 10, 12, 14, 16, 18, 20, 20А, 22, 24, 26, 28, 30, 32, 33, 34, 36, 38, 40, 41, 42, 44, 45, 46, 47, 50, 52, 52А, 54, 54А, 56, 56А, 58, 58А, 60, 62, 64, 66, 66А, 68, 68А, 70, 72, 74, 76, 78, 78А, 80, 80А, 82, 82А;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дома: 1, 2, 3, 4, 5, 6, 6А, 7, 7А, 8, 8А, 9, 10, 11, 12, 13, 14, 15, 16, 17, 17А, 18, 18А, 19, 20, 20А, 21, 22, 23, 24, 25, 26, 27, 28, 29, 30, 31, 32, 33, 34, 34А, 35, 36, 37, 38, 39, 41, 43, 44, 45, 46, 47, 48, 48А, 50, 50А, 51, 51А, 52, 53, 53А, 54, 55, 55А, 56, 57, 57А, 61, 63, 65, 65А, 67, 67А, 69, 71, 73, 75, 77, 77А, 79, 79А, 81, 83;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дома:1, 2, 3, 4, 5, 5А, 6, 7, 7А, 8, 9, 10, 11, 12, 13, 14, 15, 16, 17, 19, 20, 21, 21А, 22, 23, 23А, 24, 25, 26, 27, 28, 29, 32, 34, 36, 38, 40, 42, 44, 46, 48, 50, 52, 54, 56, 58, 60, 62;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Калинина, дома: 1, 2, 3, 4, 5, 6, 7, 7А, 8, 9, 9А, 10, 11, 12, 13, 14, 16, 18, 20, 21, 21А, 22, 23, 23А, 24, 25, 26, 27, 28, 30, 32, 34, 36, 38, 40, 42, 44;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Кирова, дома: 1, 2, 3, 4, 5, 6, 7, 8, 9, 10, 11, 12, 13, 14, 15, 16, 17, 18, 19, 20, 21, 22, 23, 24, 25, 26, 27, 28, 29, 30, 31, 32, 33, 34, 35, 36, 37, 38, 39, 40, 41, 42, 43, 44, 45;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25, 27, 29, 31, 33, 35, 37, 39, 41, 43, 45, 47, 49, 51, 53, 54, 55, 57, 59, 60, 61, 63, 65;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Белинского, дома: 3, 4, 5, 5А, 6, 6А, 7, 7А, 8, 8А, 9, 10, 13, 14, 15, 16, 17, 17А, 18, 19, 19А, 21, 23;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30, 32, 34, 34А, 36, 36А, 38, 40, 46, 48, 50, 52, 56, 58, 60, 62, 62А, 64, 64А, 66, 68;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Казахстанский, дома: 3, 4, 5, 7, 8, 9, 10, 11, 12, 13, 14, 15, 16, 20, 21, 22, 23, 24, 25, 26, 27, 28, 30, 32, 33, 35, 37, 39, 43, 45, 47;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Первомайский, дома: 3, 4, 5, 6, 7, 8;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Пархоменко, дома: 2, 3, 4, 5, 6, 9, 10, 12, 12А, 14, 14А, 17, 18, 21, 22, 23, 24, 24А, 26, 26А, 28, 32, 34, 36;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Пархоменко, дома: 1, 2, 3, 4, 5, 6, 7, 8, 9, 10, 11.</w:t>
      </w:r>
    </w:p>
    <w:bookmarkEnd w:id="83"/>
    <w:bookmarkStart w:name="z9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№377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2, 3, 4, 5, 6, 6А, 7, 8, 9, 10, 11, 12, 13, 14, 15, 16, 17, 18, 19, 20, 21, 22, 23;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Чкалова, дома: 1, 2, 3, 4, 5, 5А, 6, 6А, 7, 8, 9, 10, 11, 12, 13, 14, 15, 16, 18, 20, 22, 24;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3, 4, 5, 6, 7, 8, 9, 10, 11, 12, 13, 14, 15, 16, 17, 18, 19, 20, 21, 22, 23, 24, 26, 28, 30, 32;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Жданова, дома: 3, 4, 5, 9, 10, 11, 13, 15, 17, 18, 19, 20, 21, 22, 23, 24, 25, 27, 29, 29А, 31, 31А, 33;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31, 31А, 33, 33А, 35, 35А, 41, 43, 47, 49, 49/1, 51, 51А, 53, 53А, 55;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86, 88, 90, 92, 94, 96, 98, 100, 104, 106, 108, 110, 112, 114, 116, 118;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73, 79, 81, 83, 89, 89А, 91, 91А, 93, 95, 99, 101, 101А, 103, 103А, 107, 109, 111, 113;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Кунанбаева, дома: 1, 3, 4, 5, 5А, 6, 6А, 7, 8, 9, 10, 11, 12, 13, 13А, 14, 14А, 15, 16, 17, 18, 18А, 19, 19Б, 20, 21, 22, 23, 24, 25, 26, 26А, 27, 28, 28А, 29, 30, 31, 31А, 32, 33, 34, 34А, 35;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24, 26, 28, 30, 32, 34, 34А, 36, 38, 42, 42А, 42Б, 44, 46, 48, 50;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Тургенева, дома: 3, 5;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дом 7.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№378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дома: 74, 76, 78, 78А, 80, 82/1, 84, 86, 86А, 89, 94, 96, 98, 100;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1, 3, 3А, 5Б, 7, 7А, 7Б, 9, 15, 18;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3, 3А, 4, 5, 6, 6А, 7, 7А, 9, 9А, 9Б, 9В, 15, 17, 19, 21;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дома: 1, 2, 3, 4А, 5, 5Б, 7, 9, 10, 11, 13, 15, 17, 19, 19А, 21, 21А;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4, 4А, 6, 6А, 8, 8А, 10, 10А, 12, 12А, 14, 14А;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 4.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№379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Московская, коммунальное государственное казенное предприятие "Шахтинский технологический колледж" управления образования Карагандинской области".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дома: 23, 27,белинского 29;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69, 71, 83, 85, 87;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дома: 10, 12, 14;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18, 20, 22, 22А, 24, 24А, 26, 28, 30, 32, 32А, 34, 34А, 36, 36А, 38, 38А, 40, 40А, 42, 42А;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Вахрушева, дома: 3, 5, 7, 8, 10;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дома: 1, 2, 3, 3А, 5, 5А, 7, 9, 11, 13, 15, 15А, 17, 17А, 19;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Горняцкая, дома: 1, 3, 5, 5А, 5Б, 7, 7А, 7Б, 9.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№381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казҰнное предприятие "Дворец культуры горняков города Шахтинска" отдела культуры, развития языков, физической культуры и спорта города Шахтинска акимата города Шахтинска".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50, 54А, 56, 56А, 60А, 62, 64, 66;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Бирюзова, дома: 1, 5;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46, 48.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№382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50, 52, 54, 56, 58, 64.</w:t>
      </w:r>
    </w:p>
    <w:bookmarkEnd w:id="126"/>
    <w:bookmarkStart w:name="z13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№383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Панфилова, коммунальное государственное учреждение "Общеобразовательная школа имени Санжара Асфендиярова" отдела образования города Шахтинск управления образования Карагандинской области".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1, 1А, 3А, 5А, 7, 7А, 23, 25, 27, 29, 31, 33, 33А, 35, 35А, 37, 37А, 39, 39А, 41, 41А, 43, 43А, 45, 45А, 47, 47А, 49, 49А, 51, 51А, 53, 53А, 55, 55А, 57, 57А, 59, 59А, 61, 61А, 63;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77, 89, 89А, 91, 91А, 93;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Сатпаева, дома: 1, 2, 3, 4, 5, 6, 7, 8, 9, 10, 11, 12, 13, 14, 15, 16, 17, 18, 19, 20, 21, 22, 23, 24, 25, 26, 27, 28, 29, 30, 31, 32, 33, 34, 35, 36, 37, 38.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№384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70, 70А, 72, 72А, 74, 76, 76А, 78, 78А, 78Б, 79, 80, 80/1, 80/2;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71, 71А, 73, 73А, 75, 77, 79, 81, 85, 87.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№385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проспект Абая Кунанбаева, коммунальное государственное учреждение "Общеобразовательная школа №6" отдела образования города Шахтинска управления образования Карагандинской области".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Ленинградская, дома: 65, 67, 69, 71, 73, 73А, 73Б, 75, 75А, 77, 79, 79А, 81;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 Кунанбаева, дома: 66А, 68, 68Б;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63, 63А, 65, 65А, 67, 69, 69А.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№386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Ленинградская, коммунальное государственное учреждение "Школа - лицей имени Алихана Букейханова" отдела образования города Шахтинска управления образования Карагандинской области".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124, 124/1; 124/2, 124/3, 126, 126/1, 128, 128/1, 128/2, 130;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63/1, 65.</w:t>
      </w:r>
    </w:p>
    <w:bookmarkEnd w:id="148"/>
    <w:bookmarkStart w:name="z15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№387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Казахстанская, коммунальное государственное казҰнное предприятие "Детская художественная школа имени Аубакира Исмаилова" отдела образования города Шахтинска управления образования Карагандинской области".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50, 52, 54, 54/1, 56, 56 /1, 58, 58/1, 60, 62;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120, 122.</w:t>
      </w:r>
    </w:p>
    <w:bookmarkEnd w:id="153"/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№388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Казахстанская, дома: 121, 123/1, 129, 129/1;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67, 67/1, 67/2, 69, 69/1, 69/2, 71, 73, 75, 77, 79, 81.</w:t>
      </w:r>
    </w:p>
    <w:bookmarkEnd w:id="158"/>
    <w:bookmarkStart w:name="z1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№389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40 лет Победы, коммунальное государственное учреждение "Школа - гимназия имени Сакена Сейфуллина" отдела образования города Шахтинск управления образования Карагандинской области".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64, 66, 68, 70, 70/1, 70/2, 72, 72/1, 72/2, 72/3, 74, 74/1, 74/2, 76, 76/1, 76/2, 78, 80, 80А.</w:t>
      </w:r>
    </w:p>
    <w:bookmarkEnd w:id="162"/>
    <w:bookmarkStart w:name="z17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№390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дома: 44/1, 44/2, 44/3, 46/1, 46/2, 46/3, 46/4, 48, 48/1, 50/1;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43, 45, 45/1, 45/2, 47, 49, 49/1, 49/2, 51, 51/1, 51/2, 53, 55.</w:t>
      </w:r>
    </w:p>
    <w:bookmarkEnd w:id="167"/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№391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город Шахтинск, улица Молодежная, коммунальное государственное учреждение "Общеобразовательная школа №7" отдела образования города Шахтинска управления образования Карагандинской области".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Карла Маркса, дома: 58, 62, 64, 66, 68, 72, 72А, 74, 74А, 76, 76А, 78, 80, 82, 82А, 84, 84А, 86, 88, 90, 92, 115, 117, 117/1, 119, 119/1, 121, 123;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Ауэзова, дома: 3, 3А, 5, 7, 9, 11, 12, 13, 14, 15, 16, 17, 18, 19, 20, 21, 22, 23, 25, 31, 37, 47;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дома: 1, 1А, 4, 5, 5А, 6, 10, 11, 12, 15, 17, 23, 24, 25, 26, 27, 28, 30, 32, 33, 36, 37, 39, 40, 41, 42, 43, 44, 45;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Рабочая, дома: 1, 1А, 2, 2А, 3, 4, 5, 6, 7, 8;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Школьный, дома: 1, 2, 2А, 3, 4, 6, 7, 8, 9, 10, 11;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5, 5А, 7, 7А, 9, 9А, 11, 13, 13А, 15, 15А, 17, 19, 21, 23, 25, 33, 35, 39;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Линейный, дома: 6, 8, 10, 12;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Линейный, дома: 3, 5, 6, 7, 8, 9, 10;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40 лет Победы: 3, 3А, 4;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Победы: 36, 36А, 38А, 40, 40А, 42; 44, 46.</w:t>
      </w:r>
    </w:p>
    <w:bookmarkEnd w:id="180"/>
    <w:bookmarkStart w:name="z18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№392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участка, дома: 101600, Карагандинская область, город Шахтинск, улица Казахстанская, коммунальное государственное предприятие на праве хозяйственного ведения "Больница города Шахтинск" управления здравоохранения Карагандинской области".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Центральной больницы города Шахтинска, родильного дома.</w:t>
      </w:r>
    </w:p>
    <w:bookmarkEnd w:id="183"/>
    <w:bookmarkStart w:name="z19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№393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10/16, коммунальное государственное казенное предприятие "Детская музыкальная школа имени Нургисы Тлендиева" отдела образования города Шахтинска управления образования Карагандинской области".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Промышленная, дома: 1, 1А, 2, 2А, 3, 4, 5, 6, 7, 7А, 8, 9, 10, 11, 12, 13, 14, 15, 16, 17, 18, 19, 20, 21, 22, 23, 24, 26, 28;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Шоссейная, дома: 1, 2, 4, 6, 10, 12, 14, 15, 16, 18, 20, 22, 24;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Әділ Нұркенов, дома: 1А, 3, 5, 7, 9, 10, 11, 12, 13, 14, 15, 16, 17, 18, 19, 20, 21, 22, 23, 24;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1, 3, 5, 7, 9, 11, 11А, 13, 15;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3, 5, 7, 9, 11, 13, 15, 16, 17, 18, 19, 19А, 20, 21, 21А, 22, 24, 25, 26, 27, 28;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Гоголя, дома: 1, 3, 5, 6, 7, 8, 9, 10, 11;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Труда, дома: 1, 2, 3, 4, 5, 6, 7, 8, 9, 10, 11, 12;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Крылова, дома: 1, 2, 3, 4, 5, 6, 7, 8, 9, 10, 11, 12, 13, 14, 15, 16, 17, 18, 19, 20, 22, 24, 26, 28;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Горная, дома: 9, 10, 11, 12, 13, 14, 18, 20, 22;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1, 2, 3, 4, 5, 6, 7, 8, 9, 10, 11, 12, 13, 14, 15, 16, 17, 18, 19, 20, 22, 24, 31;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Достоевского, дома: 1, 1А, 2, 2А, 3, 4, 5, 6, 7, 8, 9, 10, 11, 12, 13, 15, 17, 19, 19А, 19Б, 21, 21А, 23, 25, 26, 27;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дома: 1, 3, 5, 7, 8, 9, 10, 11, 12, 13, 14, 15, 20, 22, 23, 24, 25, 26;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дома: 1, 2, 3, 4, 5, 6;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Чайковского, дома: 7, 8, 9, 10, 11, 12;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Пушкина, дома: 2, 2А, 4, 6, 8, 10, 12, 14, 16, 18;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Октябрьский, дома: 1, 2, 2А, 3, 4, 5, 6, 7, 8, 9, 10, 11, 12, 13, 14, 15, 16, 17, 19, 21, 24, 26;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Веселый, дома: 2, 3А, 4, 5, 6, 7, 8, 9, 10, 11, 12, 13, 14, 15, 16, 18, 19, 20, 21, 21А, 24, 24А, 26;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 Момышұлы, дома: 3, 4, 18, 22, 23, 24, 25, 26, 28, 29, 30, 31, 32, 33, 34, 35, 36, 37, 39, 40, 41, 42, 43, 44, 45, 46, 47, 48, 49, 51, 53;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5, дома: 1, 2, 3, 4;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6, дома: 1, 2, 3, 4, 5, 6, 7, 8, 9, 10, 11, 12, 13, 15, 16, 17, 18, 19, 20, 21, 22, 25;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6 А, дома: 1, 2, 3, 4, 5, 6, 7, 8, 9, 11, 12, 13, 14, 15;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А, дома: 13, 15, 17, 19, 21, 23, 25;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7 Б, дома: 1, 1А, 1Б, 2, 2А, 3, 4А, 5, 5А, 6, 6А, 7, 8, 8А, 9, 9А, 10, 10А, 11, 11А, 12, 12А, 13, 14, 15, 15А, 16, 16А, 17, 17А, 18, 18А, 19, 19А, 20, 20А, 21, 21А, 22, 22А, 23, 23А, 24, 24А, 25, 25А, 26, 27, 27А, 28, 28А, 29, 30, 31, 32, 33, 33А, 34, 35, 36, 37, 38, 39, 40, 41, 42, 43, 44, 45, 46, 47, 48, 49, 50, 51;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10/16, дома: 2, 6, 9, 10, 11, 12, 13, 16;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1А, 2, 3, 4, 4А, 4Б, 5, 7, 8, 9, 10, 11, 12, 13, 15, 18, 21, 22, 22А;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Капай, дома: 1, 1А,5, 8, 10, 11, 12, 13А, 14, 16, 19, 20, 21, 22, 23,25, 26, 28, 36, 37, 38.</w:t>
      </w:r>
    </w:p>
    <w:bookmarkEnd w:id="212"/>
    <w:bookmarkStart w:name="z221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№394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11/17, коммунальное государственное учреждение "Общеобразовательная школа №2" отдела образования города Шахтинска управления образования Карагандинской области.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3, дома: 1, 2, 3, 4, 5, 6, 7, 8, 9, 10, 11, 12, 13, 15, 16, 17, 18, 19, 20;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Крайняя, дома: 2, 3, 4, 6, 8, 10, 12, 14, 16, 18, 20, 22, 28, 30, 32, 34, 34А;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3А, 4, 5, 6, 7, 8, 8Б, 9, 10, 11, 12, 13, 13А, 15, 15А, 16, 18, 19; 22;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Медицинская, дома: 1, 2, 3, 4, 5, 6, 7, 11, 12, 13, 14;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1/1, 1/4, 1Б, 2/1, 3, 3/1, 4, 5, 5/1, 6, 6А, 7, 7/1, 8, 9А, 12/1, 12/2, 13/2, 14Б, 18А, 19/1, 19/3, 21А;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батыр: все жилые дома;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11/17, дома: 1, 2, 3, 6, 10, 11, 12, 14, 15, 16, 19, 20, 21.</w:t>
      </w:r>
    </w:p>
    <w:bookmarkEnd w:id="222"/>
    <w:bookmarkStart w:name="z23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№396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улица Кенесары хан, коммунальное государственное казенное предприятие "Дом культуры поселка Шахан" отдела культуры, развития языков, физической культуры и спорта города Шахтинска акимата города Шахтинска".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Самозастройка, дома: 9, 16, 18, 19, 20, 20А, 28, 29, 30, 32, 33, 40, 44, 46, 48, 50, 54, 62, 72, 87;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Б, дома: 3, 4, 7, 14;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1А, 2, 3, 9, 9/1, 10, 11, 12, 12А, 13, 14, 15, 16, 17, 18, 19, 20, 21, 22, 23, 24;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3 А - 4 А, дома: 2, 12/2, 14;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Мәнжі батыр, дома: 1, 1А, 1Б, 2, 3, 4, 4/1, 4А, 4Б, 5, 6, 7, 7А, 8, 9, 10, 11, 12/1, 14, 17, 18, 19, 21, 22, 22Б;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Чапаева, дома: 2, 9, 10/1, 15, 16, 23;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Строительный, дома: 3, 4, 5, 6, 10, 11, 12, 13;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3, 4, 5, 6, 9, 10, 11, 12, 13, 16, 17, 19, 20, 21, 32, 44, 48, 50, 61, 87, 89;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Шахтерский, дома: 1, 2, 4, 8, 15, 16;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24, 40, 54, 55;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 72;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Победы, дома: 3, 4, 9,12, 13, 14;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 А, дома: 5, 6, 16, 17, 23, 24, 25.</w:t>
      </w:r>
    </w:p>
    <w:bookmarkEnd w:id="238"/>
    <w:bookmarkStart w:name="z2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№397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14, коммунальное государственное учреждение "Общеобразовательная школа №12" отдела образования города Шахтинска управления образования Карагандинской области".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1, дома: 1, 3, 4;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14, дома: 1, 2, 3, 4, 5, 6, 7, 8, 9, 10, 11, 12, 13, 14, 15, 16, 17, 18, 19, 20;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15, дома: 1, 2, 3, 4, 5, 6, 7, 8, 9, 9А, 10, 11, 12, 13, 14, 15, 16, 17, 18, 19, 20, 21, 22, 23, 24, 25, 26, 27;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8, дома: 2, 4, 6, 8, 10, 12, 14, 26;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41, дома: 1, 3, 4, 7 А, 9, 10, 12, 13, 14, 15, 16.</w:t>
      </w:r>
    </w:p>
    <w:bookmarkEnd w:id="246"/>
    <w:bookmarkStart w:name="z25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№398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Шахан, квартал 15, коммунальное государственное учреждение "Центр оказания специальных социальных услуг города Шахтинск Карагандинской области" управление координации занятости и социальных программ Карагандинской области".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Центр оказания специальных социальных услуг города Шахтинск Карагандинской области, Центр семейного здоровья поселка Шахан.</w:t>
      </w:r>
    </w:p>
    <w:bookmarkEnd w:id="249"/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№399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Бурцева, коммунальное государственное учреждение "Общеобразовательная школа № 8" отдела образования города Шахтинска управления образования Карагандинской области".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Жуалы, дома: 1/1, 1А, 2/1, 3, 3А, 4, 5А, 8А, 10/1, 11/1, 12/1, 15/1, 17/1, 20, 20/1, 23/2, 25, 32, 34, 36, 38, 38/1, 39, 40, 42, 43, 44, 46, 48, 55, 56, 57, 58Б, 61, 62, 63, 63А, 64, 65, 66, 67, 68, 69, 74, 77, 78, 79, 80, 81, 82, 83, 84, 85, 86, 88, 89, 90, 91, 91Б, 92, 93, 95, 96, 101, 102, 103, 105, 106, 107, 109, 110, 111, 113, 114, 116, 118, 119, 120, 150;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жилые дома по улицам Полевая, Заречная, Сенная, Бурцева, Зеленая, Геологическая, Разведчиков, Гапеева, Шахтинская, Загаражная, Новогаражная, Юбилейная, Буровая, Линейная, ДЭП, переулок Заречный.</w:t>
      </w:r>
    </w:p>
    <w:bookmarkEnd w:id="254"/>
    <w:bookmarkStart w:name="z263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№400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Парковая, коммунальное государственное учреждение "Общеобразовательная школа №4" отдела образования города Шахтинска управления образования Карагандинской области".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дома: 1, 1А, 2А, 3, 3А, 4, 5, 6А, 7, 9, 9А;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переулок, дома: 1, 1А, 2, 3, 4, 5, 5А, 6, 7, 8;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переулок, дома: 1, 2, 3, 4, 4А, 5, 6, 7;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Нұрлы, дома: 1А, 2, 3, 4, 5, 6, 6А, 7, 8А, 9, 10, 11, 12, 12А, 13, 15, 17, 19, 21, 23;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Ұялы, дома: 2, 3, 4, 5, 6, 7, 8, 11, 12, 13, 14, 15, 16, 18, 19, 20, 21, 22, 23, 24;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переулок, дома: 1, 3, 3А, 4, 5, 6, 7, 8, 10;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Мәңгілік, дома: 1, 2, 3, 4, 5, 6, 7, 8, 9, 10, 11, 12, 13, 15, 16, 17, 18, 19, 20, 21, 22, 23, 24, 25, 26, 27, 28;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переулок, дома: 2, 3;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Медеу, дома: 1, 2, 3, 3А, 4, 5, 6, 7, 8, 9А, 10, 10А, 11, 12, 13, 15, 16, 18, 20, 21, 22;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Береке, дома: 1, 1А, 2, 3, 5, 6, 7, 8, 10, 11, 12, 13, 15, 16, 17, 17А, 18, 19, 21, 22, 24, 26, 28;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Достық, дома: 1, 1А, 2, 2А, 3, 4, 5, 6, 6А, 7, 8, 9, 10, 12, 14, 16, 16А, 18;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Тұлпар, дома: 1, 2, 3, 4, 5, 6, 7, 8, 9, 10, 11, 12, 13, 15, 17;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1, 2, 3, 4, 5, 6, 7, 7 А, 8, 9, 10;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Дінмұхамеда Қонаева, дома: 1, 3, 5, 7, 9, 11, 12, 13, 14, 15, 16, 17, 18, 19, 21, 22, 23, 24, 25, 26, 27, 28, 29, 30, 31, 32, 33, 34, 35, 37, 41, 43, 44, 45, 48, 51, 52, 53, 55, 57, 58, 59, 60, 61, 62, 63, 65, 67, 69, 71, 73, 75, 76, 77, 79, 81, 82, 83, 84, 85, 86, 91, 91/1, 93, 96, 99;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Баженова, дома: 2, 2А, 8А, 10, 12, 13, 15, 17, 19, 20, 20А, 20Б, 21, 22, 23, 25, 28, 34, 36, 39, 41, 42, 45, 47, 62, 64, 65, 67, 69, 71;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Джамбула, дома: 1, 1А, 2А, 4, 4А, 5, 6, 6А, 7, 8, 8А, 9, 10, 11, 11А, 12, 13, 13А, 14, 15, 16, 17, 18, 19, 20, 20А, 20Б, 21, 22, 24, 25, 26, 26А, 26/1, 27, 28, 29, 30А, 31, 32, 33, 35, 36;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Гайдара, дома: 16, 19, 23, 29, 44, 47, 51;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дома: 11, 13, 15, 17, 19, 21, 26;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Гаражная, дома: 1, 1А, 3, 4, 4А, 5;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Обручева, дома: 28, 33, 37;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дома: 1, 2, 3, 5;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дома: 1, 2, 4, 5;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5, 6, 7, 8, 9, 10, 11, 13, 14, 15, 16, 17.</w:t>
      </w:r>
    </w:p>
    <w:bookmarkEnd w:id="280"/>
    <w:bookmarkStart w:name="z28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№401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Садовая, республиканское государственное учреждение "Учреждение №30" комитета уголовно-исполнительной системы министерства внутренних дел Республики Казахстан".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Андрейкин, дома: 1, 2, 3, 5, 6, 7, 8, 10, 11, 12, 16, 18, 20, 22;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дома: 1, 2, 3;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дома: 1, 2, 3, 4, 5, 6, 7, 8, 9, 10, 11, 12, 13, 15;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Долинская, дома: 1, 1А, 1Б, 2, 3, 4, 5, 7, 8, 9, 10, 10А, 10Б, 10В, 11, 13, 15, 16, 18, 19, 20, 22, 25, 26, 27, 28, 29, 31, 35, 46, 47, 48, 49, 50, 51, 52, 53, 54, 55, 57, 59, 60, 61, 63, 64, 65, 66, 66А, 68, 69, 70, 71, 72, 74, 76, 76А, 78, 80, 82, 84, 86, 90, 92;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дома: 1А, 1Б, 1В, 1Г, 2, 3, 4, 5, 6, 7, 8, 8А, 8Б, 8В, 9, 10, 11, 12, 13, 14, 15, 16, 17, 18, 20, 21, 22, 23, 24, 24А, 25, 26;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1А, 1Б, 2, 3, 4, 5, 5А, 6, 8, 9, 10, 11, 13, 14, 15, 16, 17, 18, 19, 20, 21, 22, 23, 24, 27, 30, 32, 33, 34, 35, 36, 38, 39, 40, 41, 42, 43, 44, 45, 50, 51, 53, 55, 56, 57, 62, 63, 63А, 64, 67, 68, 69, 78, 80, 82, 85, 86, 88, 91, 91Б, 96, 99, 101, 102, 105, 106, 107, 110, 111, 113, 114, 116;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58А, 59, 65, 74, 77, 80, 81, 84, 85, 87, 91, 92, 94, 96, 97, 98, 98А, 99, 100, 104, 109, 110, 111, 111А, 112, 113, 114, 116, 117, 118, 119, 120, 123, 125, 129, 131, 135, 138, 139, 141, 145, 147, 151;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54А, 55, 56, 56А, 57, 57А, 58, 59, 62, 64, 65, 66, 67, 68, 69, 70, 71, 72, 73, 74, 75, 76, 78, 80, 82, 86, 87, 88, 88А, 90, 92, 94, 96, 96А, 98, 100, 100А, 102;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1Б, 2, 3, 4, 5, 11, 13, 13А, 15, 16, 17, 18, 23, 27, 28, 29, 31, 32, 41, 43, 43А;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Набережная, дома: 1, 1А, 2, 3, 5, 6, 6А, 7, 8;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Набережная, дома: 1, 1А, 2, 2А, 3, 4, 4А, 5, 6А, 7, 8, 9, 10, 11, 15, 16, 17, 19, 20;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Клубный, дома: 4, 5;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дома: 1, 3, 4, 5, 6, 8;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Магистральный, дома: 1А, 2, 3, 4, 5, 6, 7, 8, 9.</w:t>
      </w:r>
    </w:p>
    <w:bookmarkEnd w:id="297"/>
    <w:bookmarkStart w:name="z30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№402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переулок Заводской, республиканское государственное учреждение "Учреждение №31" комитета уголовно-исполнительной системы министерства внутренних дел Республики Казахстан".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РМЗ, дома: 2, 4, 5, 8, 9, 10, 19;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Южный, дома: 1, 1А, 3, 5, 7, 9, 11, 13, 15, 17, 19, 21, 22, 23, 24, 26, 27, 28, 29, 30, 31, 32, 33, 34, 35, 36, 37, 38, 39, 40, 41, 42;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Луговой, дома: 1, 1А, 3, 3А, 4, 4А, 5, 6, 6А, 6Б, 8, 8А, 10, 10А, 12, 14, 19;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1, 2, 2А, 3, 3А, 4, 5, 6, 7, 8, 9, 10, 10А, 10Б, 11, 13, 15, 17, 19, 21, 22, 23, 25, 29, 31А, 31Б, 32, 33, 34, 34А, 34Б, 35, 37, 39, 39А, 41, 43;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1А, 1Б, 2, 3, 4, 5, 6, 7, 8, 9, 10, 11, 12, 13, 14, 15, 16, 17, 18, 19, 20, 21, 22, 23, 24, 25, 26, 32, 32А, 34, 36, 36А, 37, 38, 42;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Мостовая, дома: 1, 1А, 2, 2А, 3, 3А, 4, 5, 6, 6А, 7, 8, 8А, 10, 12, 14, 14А, 14Б, 15, 17, 18, 18А, 19, 20, 21, 24, 24А, 26, 26/1, 29, 30, 31, 32, 33, 34, 35, 36, 37, 38, 39, 40, 41, 42;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дома: 1, 2, 4, 5, 6, 7, 8, 9, 10, 12, 13, 14, 15, 17, 17А, 18, 19А, 21, 22, 25, 26, 29, 33, 34, 35, 37, 39, 39А, 40, 41, 42, 43, 44, 44А, 45, 46, 47, 50, 51, 54;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Речная, дома: 2, 2А, 3, 3А, 4, 5, 6, 8, 9, 10, 11, 13, 14, 14А, 15, 15А, 16, 18, 19, 19А, 20, 21А, 22, 23, 23А, 24, 25, 26, 26А, 28, 28А, 29, 33, 35, 35А, 39, 40, 42, 43, 44, 45, 46, 47, 49, 50, 53, 54;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Заводской, дома: 1, 2, 4, 5, 7, 21, 22.</w:t>
      </w:r>
    </w:p>
    <w:bookmarkEnd w:id="309"/>
    <w:bookmarkStart w:name="z31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№403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5, 8, 10, 11, 13, 14, 15, 16, 17, 18, 19, 20, 21, 22, 23, 24, 25, 26, 27, 28, 29, 30, 31, 32, 33, 34, 35, 36, 37, 38, 40, 42, 44, 48, 68, 70;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Энгельса, дома: 1, 2, 2А, 3, 4, 4А, 5, 6, 6А, 7, 8, 9, 10, 11, 12, 13, 14, 15, 16, 17, 18, 19, 20, 21, 22, 23, 24, 25, 26, 27, 28, 29, 30, 31, 38;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Лесопитомник, дома: 1, 2, 3;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дома: 1, 3, 5, 7, 9, 11, 13, 15, 17, 19, 21, 23, 25, 27, 29;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25, 27, 29, 31, 33, 40, 42, 44, 46, 48, 50;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Торговая, дома: 1, 2, 3, 4, 6, 7, 8, 9, 10, 11, 12, 14, 15, 16, 17, 18, 19, 21;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39, 43, 45, 47;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2, 4, 4А, 5, 6, 23, 25;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Мәметовой, дома: 1, 2, 3, 4, 5, 6, 7, 8, 10, 11, 12, 13, 14, 16, 17, 18, 20, 22, 23, 24, 26, 28, 30, 31, 32, 68;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1, 2, 3, 4, 5, 6, 7, 8, 9, 10, 11, 12, 13, 14, 15, 16, 17, 18, 19, 21, 22;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Пахотная, дома: 1, 2, 3, 4, 5, 6, 7, 8, 9, 10, 11, 12, 13, 14, 15, 16, 17, 18;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дома: 1, 2, 5, 6, 7, 8, 9, 10, 11, 12, 13, 14, 15, 16, 17, 18, 19, 21, 22, 23, 24, 25, 26, 27, 27А, 28, 29, 30, 31, 33, 35, 37, 41, 45, 47, 49, 50, 51;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Молодежный, дома: 1, 3, 4, 5, 6, 7, 8;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Гаражный, дома: 2, 3, 4, 8;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дома: 1, 2, 3, 4, 5, 6, 7, 8, 9, 10, 11, 12, 13, 14, 15, 16, 17;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дома: 2, 4, 6, 8, 10, 12, 14, 16;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Көктем, дома: 11, 12, 13, 16, 26;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дома: 1, 2, 3, 4, 6, 7, 8, 9,10, 11, 13А;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Крестьянский, дом 7;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Придолинская дома: 1, 2, 3.</w:t>
      </w:r>
    </w:p>
    <w:bookmarkEnd w:id="332"/>
    <w:bookmarkStart w:name="z34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№404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Новодолинский, улица Бобуха, коммунальное государственное учреждение "Общеобразовательная школа № 11" отдела образования города Шахтинска управления образования Карагандинской области".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Бобуха, дома: 17, 18, 19, 20, 21, 22, 24, 26, 28, 30, 32, 34, 35, 36;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Водительская, дома: 1, 3, 5, 6, 7, 8, 9;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Магистральная, дома: 2, 4, 6, 7, 8, 10, 12, 14, 15, 16, 17, 18, 20, 21, 22, 23, 24, 25, 26, 27, 28, 29, 30, 31, 32, 33, 34, 35, 36, 38, 40, 42, 44, 46, 48, 50, 52, 54, 56, 58, 60, 62, 64, 66, 68, 70, 72, 74, 76, 78, 80, 82, 84, 86;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Лесная, дома: 3, 5, 7, 9, 11, 15, 17, 21, 22, 23, 24, 25, 26, 27, 28, 29, 30, 31, 32, 34, 36, 38, 40, 42, 44, 46, 48, 50, 52, 54, 56, 58, 60, 62, 64, 66, 68, 70, 72, 74;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Проходческая, дома: 1, 3, 5, 7, 9, 10, 11, 13, 15, 18, 20, 21, 22, 29;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Придолинская, дома: 1, 2, 3, 4, 5, 6, 7, 8, 9, 10, 11, 12, 13, 14, 15, 16, 17, 18, 19, 20, 21, 22, 23, 24, 25, 26, 27, 28, 29, 30, 31, 32, 33, 34, 35, 36, 37, 38, 39, 40, 41, 42, 43, 44, 45, 46, 47, 48, 49, 50, 51, 52, 53, 54, 55, 56;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Григория Потанина, дома: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Сәкен Сейфуллин, дома: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Әлии Молдағұловой, дома: 1, 2, 3, 4, 5, 6, 7, 8, 9, 10, 11, 12, 13, 14, 15, 16, 17, 18, 19, 20, 21, 22, 23, 24, 25, 26, 27, 28, 29, 30, 31, 32, 33, 34, 35, 36, 37, 38, 39, 40, 41, 42, 43, 44, 45, 46, 47, 48, 48 А, 49, 50, 51, 52, 53, 54, 55, 56, 57, 58, 59, 60, 61, 62, 63, 64, 65, 66, 67, 68, 69, 71, 73, 75, 77, 79, 81, 83, 85;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Поселковая, дома: 2, 3, 4, 5, 6, 6А, 7, 8, 9, 10, 11, 12, 13, 15, 17;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Средняя, дома: 1, 2, 3, 4, 5, 6, 7, 8, 9, 10, 11, 12, 14, 16;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дома: 1, 2, 3, 4, 5, 6, 7, 8, 9, 10, 11, 12, 13, 14, 15, 16, 17, 18, 19, 20, 21, 22, 23, 24, 25, 26, 27, 28, 29, 30, 31, 32, 33, 34, 35, 36, 37, 38, 39, 40, 41, 42, 43, 44, 45, 46, 47, 48, 49, 50, 51, 52, 53, 54, 55, 57, 58, 59, 61, 63, 65, 67, 69, 71, 73, 75, 77, 79, 81, 83, 85;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Медицинский, дома: 3, 5, 7;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Лесной, дома: 1, 2, 9;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Средний, дома: 1, 2, 3, 4, 5, 6, 7, 8, 9, 10, 11, 12, 14, 16;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Школьная, дома: 7, 8, 9, 11, 12А, 13, 13А, 14, 14А, 15, 16, 17, 19, 21, 22, 28А, 30, 32;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дома: 1, 1А, 3, 3А, 5А, 7, 7А, 9, 9А.</w:t>
      </w:r>
    </w:p>
    <w:bookmarkEnd w:id="353"/>
    <w:bookmarkStart w:name="z362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№405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101600, Карагандинская область, поселок Долинка, улица Мостовая, батальон военной части № 6505.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батальона военной части №6505 поселка Долинка.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