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6b20" w14:textId="7f36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Шахтинска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7 октября 2024 года № 41/01. Зарегистрировано в Департаменте юстиции Карагандинской области 9 октября 2024 года № 6672-09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24 июля 2020 года № 32/01 "Об утверждении Правил применения поощрений государственных служащих государственного учреждения "Аппарат акима города Шахтинска" (зарегистрированное в Реестре государственной регистрации нормативных правовых актов № 5976).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