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7353" w14:textId="4bf7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26 декабря 2024 года № 385/16. Зарегистрировано Департаментом юстиции Карагандинской области 30 декабря 2024 года № 6697-09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Карагандинской области от 19 сентября 2023 года №276/5 "Об утверждении Правил оказания социальной помощи, установления ее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6489-09);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Карагандинской области от 24 июня 2024 года № 351/11 "О внесении изменений и дополнений в решение Шахтинского городского маслихата от 19 сентября 2023 года № 276/5 "Об утверждении Правил оказания социальной помощи, установления ее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6616-09).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385/16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- Правила) разработаны 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Правилах: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уполномоченный орган по оказанию социальной помощи – государственное учреждение "Отдел занятости и социальных программ города Шахтинска";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Типовыми правилами.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Социальная помощь предоставляется единовременно и (или) периодически (ежемесячно, ежеквартально, 1 раз в полугодие, 1 раз в год).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праздничных дней и памятных дат для оказания социальной помощи: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ограниченного контингента советских войск из Демократической Республики Афганистан;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– Международный женский день;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26 апреля -Международный день памяти жертв радиационных аварий и кaтастроф;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7 мая – День защитника Отечества;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9 мая – День Победы;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30 августа – День Конституции Республики Казахстан;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1 октября – День пожилых людей;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8) Второе воскресенье октября – День защиты прав лиц с инвалидностью;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Участковые и специальные комиссии осуществляют свою деятельность на основании положения, утверждаемого Карагандинским областным местным исполнительным органом.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следующим категориям граждан: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ограниченного контингента советских войск из Демократической Республики Афганистан: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направлявшиеся в Афганистан в период ведения боевых действий;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полученного в период боевых действий в Афганистане или других государствах, в которых велись боевые действия;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– Международный женский день: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26 апреля - День памяти аварии на Чернобыльской атомной электростанции: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7 мая – День защитника Отечества – 7 мая: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межгосударственных договоров и соглашений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обслуживавших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лиц начальствующего и рядового состава, призванных на сборы военнообязанных Министерства обороны, органов внутренних дел и государственной безопасности бывшего Союза ССР, погибших (умерших) во время выполнения задач по охране общественного порядка при чрезвычайных обстоятельствах, связанных с антиобщественными проявлениями;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9 мая – День Победы: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военнослужащих, партизан, подпольщиков,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30 августа – День Конституции Республики Казахстан: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многодетным семьям, постоянно зарегистрированным и проживающим на территории города Шахтинска и прилегающих поселков Долинка, Новодолинский, Шахан, имеющим четырех и более несовершеннолетних детей, обучающихся по состоянию на 1 сентября текущего года в государственных дошкольных организациях образования, частных дошкольных организациях с размещенным государственным образовательным заказом города Шахтинска и прилегающих поселков Долинка, Новодолинский, Шахан, за исключением многодетных семей, имеющих право на получение адресной социальной помощи;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 октября – День пожилых людей - 1 октября: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семидесяти пяти лет и старше;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второе воскресенье октября – День защиты прав лиц с инвалидностью: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второй, третьей групп;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обращения за социальной помощью: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наступлении стихийного бедствия или пожара -не позднее шести месяцев с момента наступления стихийного бедствия или пожара;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свободы, нахождение на учете службы пробации – не позднее шести месяцев со дня наступления трудной жизненной ситуации.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200 000 (двести тысяч) тенге.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отнесения граждан к категории нуждающихся являются: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помощи по вышеуказанным основаниям для оказания социальной помощи и (или) проведения обследований материально-бытового положения лица (семьи) утверждается местными представительными органами.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 при вынесении заключения о необходимости оказания социальной помощи руководствуется утвержденным местными представительными органами перечнем оснований для отнесения граждан к категории нуждающихся.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Предельные размеры и кратность оказания социальной помощи отдельным категориям нуждающихся граждан при наступлении трудной жизненной ситуации: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 или пожара без учета среднедушевого дохода – единовременно, предельный размер 200 000 (двести тысяч)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с заболеванием вызванным вирусом иммунодефицита человека (ВИЧ) для постоянного ухода и дополнительного усиленного питания на основании списка, предоставляемого организацией здравоохранения, осуществляющей деятельность в сфере профилактики ВИЧ-инфекции, без учета среднедушевого дохода ежемесячно в размере 2 (двух) кратного прожиточного минимума;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сопровождающим лиц с инвалидностью первой группы на санаторно-курортное лечение, имеющих индивидуальную программу абилитации и реабилитации на санаторно-курортное лечение, которые выбрали путевку на санаторно-курортное лечение через Портал социальных услуг, единовременно, без учета среднедушевого дохода в размере семидесяти процентов от гарантированной суммы, предоставляемой в качестве возмещения стоимости санаторно- курортного лечения за фактическое пребывание в санатории, определяемой уполномоченным органом в области социальной защиты населения, один раз в год;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ветеранам боевых действий на территории других государств и лицам, приравненным по льготам к участникам Великой Отечественной войны, их вдовам, семьям погибших военнослужащих, лицам, трудившимся и проходившим воинскую службу в тылу, без учета среднедушевого дохода на возмещение затрат на санаторно-курортное лечение не более 14 дней 1 раз в год, но не более гарантированной суммы санаторно-курортного лечения, установленной для лиц с инвалидностью на основании подтверждающих документов (акта выполненных работ, счета-фактуры и фискального чека оплаты) и оплату стоимости проезда на железнодорожном транспорте;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ветеранам боевых действий на территории других государств; 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принимавшим участие в ликвидации аварии на Чернобыльской АЭС в 1988 – 1989 годах;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без учета среднедушевого дохода на возмещение затрат на коммунальные услуги и приобретение топлива один раз в год в отопительный сезон в октябре месяце -12 (двенадцать) месячных расчетных показателей.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лицам, освобожденным из мест лишения свободы, находящимся на учете службы пробации с учетом среднедушевого дохода лица (семьи), не превышающего порога полуторакратного размера прожиточного минимума, единовременно, предельный размер 15 (пятнадцать) месячных расчетных показателей;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 с социально-значимым заболеванием (туберкулез, болезнь, вызванная вирусом иммунодефицита человека (ВИЧ), злокачественные новообразования) с учетом среднедушевого дохода лица (семьи), не превышающего порога полуторакратного размера прожиточного минимума – один раз в год, предельный размер 15 (пятнадцать) месячных расчетных показателя;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города Шахтинска и прилегающих поселков Долинка, Новодолинский, Шахан, а также нанимателям (поднанимателям) жилища из государственного жилищного фонда и жилища, арендованного местными исполнительными органами в частном жилищном фонде, с учетом среднедушевого дохода лица (семьи), не превышающего порога полуторакратного размера прожиточного минимума, на оплату потребления твердого топлива по фактическим расходам, с предъявлением счетов поставщиков услуг (в расчете на отопительный сезон -7 месяцев)- 16 (шестнадцать) месячных расчетных показателей;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местными исполнительными органами области, только по одному основанию.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102"/>
    <w:bookmarkStart w:name="z11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без истребования заявлений от получателей.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местными исполнительными органами.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 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Социальная помощь оказывается в порядке и сроки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Отказ в оказании социальной помощи осуществляется в случаях: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Финансирование расходов на предоставление социальной помощи осуществляется в пределах средств, предусмотренных бюджетом города Шахтинска на текущий финансовый год.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Социальная помощь прекращается в случаях: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 не распространяется на выплату социальной помощи, назначенной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настоящих Правил.</w:t>
      </w:r>
    </w:p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прекращается со следующего месяца после наступления указанных обстоятельств.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прекращается с даты наступления указанных обстоятельств.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