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42119" w14:textId="5d42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21 февраля 2024 года № 09/01. Зарегистрировано в Департаменте юстиции Карагандинской области 27 февраля 2024 года № 6562-09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"О выборах в Республике Казахстан" акимат Абайского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в Абайской районной территориальной избирательной комиссией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Карагандинской области от 7 июня 2019 года № 23/01 "О предоставлении помещений для встреч с избирателями и определении мест для размещения агитационных печатных материалов кандидатов в Президенты Республики Казахстан, депутаты Парламента Республики Казахстан и депутаты маслихата" (зарегистрированное в Реестре государственной регистрации нормативных правовых актов за № 5380).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Абайская районная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территориальная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09/01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Победы щит возле дома 1а и улица Гете щит возле дома 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 отделение Вольный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Труда щит возле дома 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 отделение Караган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Нуринская щит возле дома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 отделение Кзыл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Молина щит возле дома 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Акбастауский сельский округ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Орталық щит возле дома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Есенгельдинский сельский округ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Орталық щит возле дома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 щит возле остановки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Карабас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 щит возле дома 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Конаева тумба на площади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Коксунский сельский округ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Орталық щит возле дома 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Кулаайгырский сельский округ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Шерубай батыра щит возле дома 1а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Курминский сельский округ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на пересечении улиц Сарыарка и Абая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Орталық щит возле дома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Сарепта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Еңбекшілер щит возле дома 10/1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Орталық щит возле дома 14а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Топар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Пономарева щит возле дома 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Южный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Панфилова возле дома 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Мичурина щит возле дома 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