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00116" w14:textId="60001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Абайского районного маслихата от 8 июля 2021 года № 10/103 "Об определении размера и перечня категорий получателей жилищных сертификатов"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Абайского районного маслихата Карагандинской области от 16 мая 2024 года № 19/184. Зарегистрировано в Департаменте юстиции Карагандинской области 20 мая 2024 года № 6600-09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Абайский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Абайского районного маслихата от 8 июля 2021 года № 10/103 "Об определении размера и перечня категорий получателей жилищных сертификатов" (зарегистрировано в Реестре государственной регистрации нормативных правовых актов под № 23601),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Абайского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Сакенов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мая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19/184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июля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10/103</w:t>
            </w:r>
          </w:p>
        </w:tc>
      </w:tr>
    </w:tbl>
    <w:bookmarkStart w:name="z1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категорий получателей жилищных сертификатов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Семьи, имеющие или воспитывающие детей с инвалидностью.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Многодетные матери, награжденные подвесками "Алтын алқа", "Күміс алқа" или получившие ранее звание "Мать-героиня", а также награжденные орденами "Материнская слава" I и II степени, многодетные семьи.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Неполные семьи.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