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5d64" w14:textId="c455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Абайского района от 6 сентября 2024 года № 06 "Об образовании избирательных участков по Абайскому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Карагандинской области от 22 октября 2024 года № 07. Зарегистрировано в Департаменте юстиции Карагандинской области 23 октября 2024 года № 6678-09. Утратило силу решением акима Абайского района Карагандинской области от 8 января 2025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Абайского района Карагандинской области от 08.01.2025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Абайского района от 6 сентября 2024 года № 06 "Об образовании избирательных участков по Абайскому району" (зарегистрировано в Реестре государственной регистрации нормативных правовых актов за № 6648-09)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Настоящее решение вводится в действие по истечении десяти календарных дней после его первого официального опубликования.".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Абайская районная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