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8167c" w14:textId="06816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Абайского района Карагандинской области от 08 февраля 2023 года № 06/07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населенным пунктам Абайского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10 декабря 2024 года № 66/01. Зарегистрировано в Департаменте юстиции Карагандинской области 11 декабря 2024 года № 6692-09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Абайского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Карагандинской области от 08 февраля 2023 года №06/07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населенным пунктам Абайского района" (зарегистрировано в Реестре государственной регистрации нормативных правовых актов за № 6358-09)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населенным пунктам Абайского района,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объект кондоминиума – единый имущественный комплекс, состоящий из квартир, нежилых помещений, парковочных мест, кладовок, находящихся в индивидуальной (раздельной) собственности, и общего имущества, которое не может находиться в индивидуальной (раздельной) собственности и принадлежит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общее имущество объекта кондоминиума – части объекта кондоминиума (фасады, подъезды, вестибюли, холлы, коридоры, лестничные марши и лестничные площадки, лифты, крыши, чердаки, технические этажи, подвалы, общедомовые инженерные системы и оборудование, абонентские почтовые ящики, земельный участок под многоквартирным жилым домом и (или) придомовой земельный участок, элементы благоустройства и другое имущество общего пользования), кроме квартир, нежилых помещений, парковочных мест, кладовок, находящихся в индивидуальной (раздельной) собственности, и телекоммуникационного оборудования, являющегося собственностью операторов сотовой связи;";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кондоминиум многоквартирного жилого дома (далее – кондоминиум) – форма собственности, зарегистрированная в порядке, определенном законодательством Республики Казахстан, при которой квартиры, нежилые помещения, парковочные места, кладовки находятся в индивидуальной (раздельной) собственности, а те части, которые не находятся в индивидуальной (раздельной) собственности, принадлежат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Государственное учреждение "Отдел жилищной инспекции Абайского района" (далее - Отдел) определяет перечень многоквартирных жилых домов, требующих проведения текущего или капитального ремонта фасадов, кровли для придания единого архитектурного облика района.";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Собрание правомочно принимать решение, если в нем участвуют более половины от общего числа собственников квартир, нежилых помещений.".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