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62b2" w14:textId="a4c6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4 сентября 2024 года № 46/01. Зарегистрировано в Департаменте юстиции Карагандинской области 6 сентября 2024 года № 6646-09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Актогайского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27 марта 2003 года № 03/22 "Қоғамдық жұмыстарды ұйымдастыру және қоғамдық жұмыстармен айналысатын азаматтардың еңбегiне ақы төлеу нұсқаулығы туралы" (зарегистрировано в Реестре государственной регистрации нормативных правовых актов за № 1172);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24 декабря 2010 года № 18/37 "Қоғамдық жұмыстарды ұйымдастыру туралы" (зарегистрировано в Реестре государственной регистрации нормативных правовых актов за № 8-10-129).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