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6199" w14:textId="8f56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Сарытерекского сельского округа Актогайского района Карагандинской области от 29 октября 2013 года № 1 "Об установлении ветеринарного режима карантинной зоны с введением ограничительных мероприятий на территорию зимовки "Аксай" Сарытерекского сельского округа Актогайского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Актогайского района Карагандинской области от 22 августа 2024 года № 04. Зарегистрировано в Департаменте юстиции Карагандинской области 27 августа 2024 года № 6640-09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зимовки "Аксай" Сарытерекского сельского округа Актогайского района Карагандинской области, в связи с проведением комплекса ветеринарно-санитарных мероприятий по ликвидации заболевания бруцеллеза среди овец и коз.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акима Сарытерекского сельского округа Актогайского района Карагандинской области "Об установлении ветеринарного режима карантинной зоны с введением ограничительных мероприятий на территорию зимовки "Аксай" Сарытерекского сельского округа Актогайского района Карагандинской области" от 29 октября 2013 года № 1 (зарегистрировано в Реестре государственной регистрации нормативных правовых актов за № 2413).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