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056b" w14:textId="a370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Бухар-Жырауском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июня 2024 года № 6. Зарегистрировано в Департаменте юстиции Карагандинской области 27 июня 2024 года № 6619-09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Бухар-Жырауском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Бухар-Жырауского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Бухар-Жырауском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Бухар-Жырауском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"Бухар-Жырауский районный отдел занятости и социальных программ"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усугополучателя на эти цели, установленным в размере 7 (семь)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жилищной помощи в месяц рассчитывается в пределах следующих норм: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назначении жилищной помощи принимается норма площади в размере не менее пятнадцати квадратных метров и не более восемнадцати квадратных метров полезной площади на человека, но не менее однокомнотной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/ 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услугополучателя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Бухар-Жырауского района на соответствующий финансовый год.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Бухар-Жырауского районного маслихата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Карагандинской области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1951).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Бухар-Жырауского районного маслихата Карагандинской области от 25 декабря 2013 года №6 "О внесении изменений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2508).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Бухар-Жырауского районного маслихата Карагандинской области от 27 июня 2014 года № 7 "О внесении изменения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2685).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Бухар-Жырауского районного маслихата Карагандинской области от 30 января 2015 года № 5 "О внесении изменения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2994).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Бухар-Жырауского районного маслихата Карагандинской области от 30 июня 2016 года № 7 "О внесении изменения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3900).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Бухар-Жырауского районного маслихата Карагандинской области от 21 июня 2018 года № 11 "О внесении изменения и дополнений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4854).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Карагандинской области от 25 декабря 2019 года № 8 "О внесении изменений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5664).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Карагандинской области от 8 августа 2023 года № 5 "О внесении изменения в решение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актах за № 6476-09).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