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2384" w14:textId="7562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села Севан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Бухар-Жырауского района Карагандинской области от 8 октября 2024 года № 73/01 и решение Бухар-Жырауского районного маслихата Карагандинской области от 27 сентября 2024 года № 9. Зарегистрировано в Департаменте юстиции Карагандинской области 9 октября 2024 года № 6668-09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Бухар-Жырауского района ПОСТАНОВЛЯЕТ и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села Севан Новоузенского сельского округа Бухар-Жырауского района Карагандинской области путем включения 13,8307 гектар земель запаса Бухар-Жырауского района, установив границы села Севан Новоузенского сельского округа Бухар-Жырауского района Карагандинской области общей площадью 1505,3984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Севан Новоузенского сельского округа Бухар-Жырауского района Карагандинской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7752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