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d560" w14:textId="f8ad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Бухар-Жырауского района от 15 февраля 2021 года № 09/02 "Об утверждении Правил применения поощрений государственных служащих государственного учреждения "Аппарат акима Бухар-Жырауского района" и исполнительных органов, финансируемых из бюджета Бухар-Жырауского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26 декабря 2024 года № 97/01. Зарегистрировано Департаментом юстиции Карагандинской области 30 декабря 2024 года № 6699-09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Бухар-Жырауского района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от 15 февраля 2021 года №09/02 "Об утверждении Правил применения поощрений государственных служащих государственного учреждения "Аппарат акима Бухар-Жырауского района" и исполнительных органов, финансируемых из бюджета Бухар-Жырауского района (зарегистрировано в Реестре государственной регистрации нормативных правовых актов за № 6193).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Бухар-Жырауского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Бухар - Жырауского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