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e440" w14:textId="355e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9 апреля 2024 года № 86. Зарегистрировано в Департаменте юстиции Карагандинской области 12 апреля 2024 года № 6590-09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Каркаралинской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4 мая 2019 года № 163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(зарегистрировано в Реестре государственной регистрации нормативных правовых актов под № 5321).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Каркаралинского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Каркаралинская районная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Каркаралинского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на пересечении улиц Н.Нурмакова и Т.Аубакирова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поселок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20 квартал, перед домом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О.Жакешова, перед зданием №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Айнабулак, Абайского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Мендеке батыра, перед зданием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Мыржык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Мыржык, перед зданием №13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Н.Кабдыкаримова, перед зданием №12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Жананегиз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Жананегиз №17А, перед зданием коммунального государственного учреждения "Начальная школа № 47 села Жананегиз Каркаралинского района Карагандинской области" акимата Каркаралинского района ГУ "Отдел образования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Талды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Жамалидена, перед зданием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Акбай – Кызылбай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Акбай-Кызылбай, строение № 52, перед зданием коммунального государственного учреждения "Основная средняя школа № 24 села Акбай-Кызылбай" отдела образования Каркаралинского района управления образования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Белдеутас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Белдеутас № 20, перед зданием коммунального государственного учреждения "Начальная школа № 52 села Белдеутас" отдела образования Каркаралинского района управления образования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Аккора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Аккора № 52, перед зданием коммунального государственного учреждения "Начальная школа № 25 села Аккора Каркаралинского района Карагандинской области" акимата Каркаралинского района государственного учреждения "Отдел образования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Сарыобалы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Сарыобалы, перед зданием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Актасты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Казыбек би, перед зданием № 17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Казахстан, перед зданием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Айнабулак, Балкантауского сельсого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Айнабулак № 31, перед зданием коммунального государственного учреждения "Общеобразовательная школа № 31 села Айнабулак" отдела образования Каркаралинского района управления образования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Бахты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Бакты, перед зданием №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Абыз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Абыз, строение № 4, перед зданием коммунального государственного учреждения "Основная средняя школа № 27 села Абыз" отдела образования Каркаралинского района управления образования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Бесоба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Абдрасилова, перед зданием № 24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Кызылту, перед зданием № 38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Ушкын, перед зданием №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Ежебай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Ежебай № 19, перед зданием коммунального государственного учреждения "Начальная школа № 56 села Ежебай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Н.Абдировский сельский округ, село Жарлы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А.Машанова, перед зданием № 36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Аппаз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К.Сейлхана № 14/2, перед зданием государственного учреждения "Аппарат акима Кайнарбулакского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Милыбулак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Милыбулак № 6/2, перед зданием коммунального государственного учреждения "Начальная школа села Милыбулак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Строителей, перед зданием № 13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Абая, перед зданием № 37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Жанажол, перед зданием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Буркутты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Талды, перед зданием № 21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Борлыбулак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Борлыбулак № 16, перед зданием коммунального государственного учреждения "Основная средняя школа № 42 села Борлыбулак" отдела образования Каркаралинского района управления образования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станция 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перед зданием железнодорожного вокзала станции Талды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Алаш, перед зданием №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Айрык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Таттимбета, строение № 9, перед зданием коммунального государственного учреждения "Начальная школа села Айрык" отдела образования Каркаралинского района управления образования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Едирей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Едирей № 4, перед зданием коммунального государственного учреждения "Начальная школа № 40 села Едирей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Осибай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Ж.Елебекова, перед зданием № 6А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Бастал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Бастал, перед зданием № 14А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село Тегисшилдик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Т.Аубакирова, перед зданием № 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Каркаралинский район, Тегисшильдикский сельский округ, село Жарлы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Жарлы, перед зданием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Карынши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Карынши, перед зданием № 35А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Каркаралинский район, село Татан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Мектеп № 1А, перед зданием коммунального государственного учреждения "Общеобразовательная школа № 23 села Татан" отдела образования Каркаралинского района управления образования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Карагаш, перед зданием № 16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Достык, перед зданием №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Матак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Мадениет, перед зданием № 3А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по улице Бейбитшилик, перед зданием № 12А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Абая, строение № 12, перед зданием государственного учреждения "Аппарат акима Шарыктинского сельского округа Каркаралинского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Шоптиколь № 6, перед зданием коммунального государственного учреждения "Основная средняя школа села Шоптиколь Каркаралинского района Карагандинской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Кызылшилик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Кызылшилик № 15, перед зданием коммунального государственного учреждения "Начальная школа № 41 села Кызылшилик" отдела образования Каркаралинского района управления образования Карагандинской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