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ab44" w14:textId="587a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категорий граждан, пользующихся физкультурно-оздоровительными услугами бесплатно или на льготных условиях, за исключением лиц с инвалидностью, а также размеров льгот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19 июля 2024 года № 63/01. Зарегистрировано в Департаменте юстиции Карагандинской области 22 июля 2024 года № 6626-09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Осакаровского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категорий граждан, пользующихся физкультурно-оздоровительными услугами бесплатно или на льготных условиях, за исключением лиц с инвалидностью, а также размеры льгот.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Осакаровского района от 15 сентября 2015 года № 47/03 "Об установлении перечня категорий граждан, пользующихся физкультурно-оздоровительными услугами бесплатно или на льготных условиях, за исключением инвалидов, а также размеров льгот" (зарегистрировано в Реестре государственной регистрации нормативных правовых актов № 3432).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граждан, пользующихся физкультурно-оздоровительными услугами бесплатно или на льготных условиях, за исключением лиц с инвалидностью, а также размеры льгот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граждан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льгот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Дети до 7 лет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Дети-школьники из многодетных семей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Дети-школьники из детских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ветераны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Школьники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50% от стоимости оказываемых спортивных и физкультурно-оздоровительных услуг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Пенсионеры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50% от стоимости оказываемых спортивных и физкультурно-оздоровительных услуг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данный перечень распространяется на государственные физкультурно-оздоровительные и спортивные сооружения.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