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98d8" w14:textId="0cd9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29 февраля 2024 года № 10/39. Зарегистрировано в Департаменте юстиции Карагандинской области 6 марта 2024 года № 6566-09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Приозерской городской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Карагандинской области от 21 января 2016 года № 2/1 "Об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 на территории города Приозерск" (зарегистрированное в Реестре государственной регистрации нормативных правовых актов за № 3648).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Приозерская городская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Кокжиек, напротив магазина "Березка"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пересечений улиц Балхашская и Кисунько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Кисунько, перед зданием магазина "Грэй"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Пушкина, напротив магазина "777"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Б.Момышулы, сзади дома № 12/1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