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cc33" w14:textId="d29c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 декабря 2024 года № 23/172. Зарегистрировано в Департаменте юстиции Карагандинской области 10 декабря 2024 года № 6691-09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2023 года № 12/74 "Об утверждении Правил оказания социальной помощи, установления ее размеров и определения перечня отдельных категорий нуждающихся граждан города Приозерск" (зарегистрировано в Реестре государственной регистрации нормативных правовых актов под № 6538-09)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дополнить подпунктом 27-3)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оказание социальной помощи без учета доходов ветеранам на возмещение затрат на санаторно-курортное лечение не более 14 дней 1 раз в год,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оплаты). Социальная помощь на санаторно-курортное лечение ветеранам с инвалидностью, которым разработана индивидуальная программа абилитации и реабилитации на санаторно-курортное лечение, не выплачивается;".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