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1d13" w14:textId="de31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10 февраля 2016 года № 352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июля 2024 года № 115. Зарегистрировано департаментом юстиции Кызылординской области 30 июля 2024 года № 8536-11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10 февраля 2016 года № 352 "Об определении перечня социально значимых сообщений" (зарегистрировано в Реестре государственной регистрации нормативных правовых актов за № 5402)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352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 – поселок 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 Комекбаев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Аккыр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Жанадария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коммунальное государственное учреждение "Жалагашский районный центр поддержки семьи" Жалагашского районного отдела занятости и социальных программ – коммунальное государственное предприятие на праве хозяйственного ведения "Жалагашская районная больница"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Железнодорожный вокзал – коммунальное государственное учреждение "Средняя школа № 183 имени У.К. 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торговый дом "Сұлтан" – коммунальное государственное учреждение "Средняя школа № 183 имени У.К. 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Куттыкожа – поселок Шалкия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Билибай – село Байкенже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Жанарык – село Абдигаппар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Тугискен – Келинтобе – Каратобе – село Кандоз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Жайылма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Кейден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Жаманбай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Кыраш – село Косуйенки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Суттикудук – Кожамберди – село Томенарык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Коргантогай – Саяжай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Жанауыл – станция ГАИ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коммунальное государственное предприятие на праве хозяйственного ведения "Аральская многопрофильная центральная районная больница" управления здравоохранения Кызылординской области – улица Тажи Палуан (внутригородской)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Байконур – улица Жалдыбай Нурпеисов (внутригородской)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предприятие на праве хозяйственного ведения "Шиелийская многопрофильная центральная районная больница" управления здравоохранения Кызылординской области – село Бидайколь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Ы. Жахаева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Жанатурмыс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22 – село Акмая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Н.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Ш. Кодаманова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Енбекши – село Жидели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Бала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21 – село Жансеит – село Ортакшыл – село Кызылкаин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21 – село Тартогай – село Турсынбай датка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Байгекум – село Жолек– село Жуантобе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Актам – село Каргалы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 – село Алгабас – село Бестам – село А. 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Досбол би – село А. 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Бухар жырау – коммунальное государственное учреждение "Средняя школа № 244 имени Ы. Жакаева" отдела образования по Шиелийскому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Тауелсиздик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казҰнное предприятие "Ясли – сад "Каусар" отдела образования по Шиелийскому району управления образования Кызылординской области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конец улицы Н.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Токтарова – коммунальное государственное учреждение "Школа – лицей № 48 имени А. Коныратбаева" отдела образования по Шиелийскому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магазин "Мирас" – коммунальное государственное предприятие на праве хозяйственного ведения "Сырдарьинская центральная районная поликлиника" управления здравоохранения Кызылординской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Б. Момышулы – коммунальное государственное предприятие на праве хозяйственного ведения "Сырдарьинская центральная районная поликлиника"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коммунальное государственное учреждение "Средняя школа № 131 имени Т. Қозыбаева" отдела образования по Сырдарьинскому району управления образования Кызылординской области – представительство товарищества с ограниченной ответственностью "Саутс Ойл" в поселке Теренозек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– село Инкардария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