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3fbe" w14:textId="6b93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Кызылординского областного маслихата от 29 мая 2020 года № 434 "Об определении размера и перечня категорий получателей жилищных сертификатов по Кызылординской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24 июля 2024 года № 113. Зарегистрировано департаментом юстиции Кызылординской области 31 июля 2024 года № 8537-11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областного маслихата от 29 мая 2020 года № 434 "Об определении размера и перечня категорий получателей жилищных сертификатов по Кызылординской области" (зарегистрировано в Реестре государственной регистрации нормативных правовых актов за № 7504)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2024 года № 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 № 434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перечень категорий получателей жилищных сертификатов по Кызылординской области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Размер жилищных сертификатов по Кызылординской области для реализации права приобретения гражданами жилья в собственность с использованием ипотечного жилищного займа в рамках ипотечной программы, утвержденной Национальным Банком Республики Казахстан и (или) государственной программы жилищного строительства, утвержденной Правительством Республики Казахстан, составляет 50% от первоначального взноса, но не более 1 000 000 (одного миллиона) тенге.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категорий получателей жилищных сертификатов: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 (состоящие в очереди на получение жилья в местных исполнительных органах);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ветераны, приравненные по льготам к ветеранам Великой Отечественной войны (состоящие в очереди на получение жилья в местных исполнительных органах);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ветераны боевых действий на территории других государств (состоящие в очереди на получение жилья в местных исполнительных органах);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 с инвалидностью первой и второй групп (состоящие в очереди на получение жилья в местных исполнительных органах);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семьи, имеющие или воспитывающие детей с инвалидностью (состоящие в очереди на получение жилья в местных исполнительных органах);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лица, страдающие тяжелыми формами некоторых хронических заболеваний, перечисленных в списке заболеваний,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февраля 2022 года № ҚР ДСМ-14 "Об утверждении списка тяжелых форм некоторых хронических заболеваний" (зарегистрировано в Реестре государственной регистрации нормативных правовых актов за № 26830) (состоящие в очереди на получение жилья в местных исполнительных органах);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пенсионеры по возрасту (состоящие в очереди на получение жилья в местных исполнительных органах);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 (состоящие в очереди на получение жилья в местных исполнительных органах);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кандасы (состоящие в очереди на получение жилья в местных исполнительных органах);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лишившиеся жилища в результате экологических бедствий, чрезвычайных ситуаций природного и техногенного характера (состоящие в очереди на получение жилья в местных исполнительных органах);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 (состоящие в очереди на получение жилья в местных исполнительных органах);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 (состоящие в очереди на получение жилья в местных исполнительных органах);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неполные семьи (состоящие в очереди на получение жилья в местных исполнительных органах);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государственные служащие, работники бюджетных организаций, военнослужащие, кандидаты в космонавты, космонавты, сотрудники специальных государственных органов и лица, занимающие государственные выборные должности (состоящие в очереди на получение жилья в местных исполнительных органах).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