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792e" w14:textId="a357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городу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8 октября 2024 года № 196-27/6. Зарегистрировано Департаментом юстиции Кызылординской области 15 октября 2024 года № 8557-11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 Кызылординский городской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городу Кызылорда на 2024 год в местах размещения туристов, за исключением хостелов, гостевых домов, арендного жилья в размере 0 (ноль) процентов от стоимости пребывания.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