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e901" w14:textId="2afe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акима Аральского района от 24 октября 2018 года № 28-ш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5 августа 2024 года № 2-ш. Зарегистрировано Департаментом юстиции Кызылординской области 5 августа 2024 года № 8539-11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Аральского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Аральского района от 24 октября 2018 года № 28-ш "Об образовании избирательных участков" (зарегистрировано в Реестре государственной регистрации нормативных правовых актов за № 6480)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избирательный участок № 8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Аралкум, улица Аралкум № 228, коммунальное государственное учреждение "Средняя школа № 61" отдела образования по Аральскому району Управления образования Кызылординской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Аралкум, Мойнак;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исключить избирательный участок № 9;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избирательные участки № 13, 16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Райым, село Кызылжар, улица Жаксыгул Жалгасбаев № 16, коммунальное государственное учреждение ""Средняя школа № 81" отдела образования по Аральскому району управления образования Кызылординской области".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Кызылжар;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Жетес би, село Райым, улица Райым № 30, коммунальное государственное казенное предприятие "Клуб села Райым" коммунального государственного учреждения "Аппарат акима сельского округа Жетес би".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Райым;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дополнить избирательным участком № 388: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Жетес би, село Ескиура, улица Ескиура № 9, коммунальное государственное учреждение ""Основная школа № 281" отдела образования по Аральскому району управления образования Кызылординской области".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Ескиура.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Аральская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