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a8fa" w14:textId="212a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 расположение объекта налогообложения в населенных пунктах 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6 августа 2024 года № 128-қ. Зарегистрировано Департаментом юстиции Кызылординской области 8 августа 2024 года № 8547-11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01.01.2025 г.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Аральского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Аральского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 № 128-қ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Аральского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поселка,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Конту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82 разъезд Курлык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83 разъезд Тербенбес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84 разъезд Кумсагиз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85 разъезд Сарышыганак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86 разъезд Жалгызагым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Шижага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Аманоткель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Аманоткел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Аралкум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Аралкум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Шомиш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Атанши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Акирек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Беларан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Бекбауыл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Бекбауыл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№93 разъезд Укилисай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Жанакурылыс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Жетес би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Раим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Жинишкекум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Камыстыбас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Камыстыбас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92 разъезд Сорбеткей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Еримбетжага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Куланды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Акбасты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Каратерен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Жанаконыс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Тастак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Косаман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Косаман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Акеспе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Мергенсай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Тастубек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Райым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Сазды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Сазды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Сапак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Сапак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87 разъезд Алтыкудык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88 разъезд Тасбугет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Коктем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