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a27507" w14:textId="0a2750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Аральского районного маслихата от 11 октября 2023 года № 103 "Об утверждении правил оказания социальной помощи, установления ее размеров и определения перечня отдельных категорий нуждающихся граждан Аральского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28 августа 2024 года № 273. Зарегистрировано Департаментом юстиции Кызылординской области 9 сентября 2024 года № 8552-11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Аральский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Аральского районного маслихата от 11 октября 2023 года № 103 "Об утверждении правил оказания социальной помощи, установления ее размеров и определения перечня отдельных категорий нуждающихся граждан Аральского района" (зарегистрировано в Реестре государственной регистрации нормативных правовых актов за № 8455-11) следующее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Аральского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Государственная корпорация "Правительство для граждан" (далее – Государственная корпорация) – юридическое лицо, созданное по решению Правительства Республики Казахстан для оказания государственных услуг в соответствии с законодательством Республики Казахстан, организации работы по приему заявлений на оказание государственных услуг и выдаче их результатов услугополучателю по принципу "одного окна", обеспечения оказания государственных услуг в электронной форме;";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7-1)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Социальная помощь к праздничным дням оказывается единовременно в виде денежных выплат следующим категориям граждан: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День Победы - 9 мая: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участникам Великой Отечественной войны, а именно военнослужащим, проходившим службу в воинских частях, штабах и учреждениях, входивших в состав действующей армии и флота в период Великой Отечественной войны, а также во время других боевых операций по защите бывшего Союза Советских Социалистических Республик (далее – Союза ССР), партизанам и подпольщикам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Великой Отечественной войны - в размере 435 (четыреста тридцать пять) месячных расчетных показателей;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вследствие ранения, контузии, увечья или заболевания, полученных в период Великой Отечественной войны, а именно военнослужащие действующей армии и флота, партизаны и подпольщики Великой Отечественной войны, а также рабочие и служащие, которым инвалидность установлена вследствие ранения, контузии, увечья или заболевания, полученных в период Великой Отечественной войны на фронте, в районе военных действий, на прифронтовых участках железных дорог, сооружениях оборонительных рубежей, военно-морских баз и аэродромов - в размере 435 (четыреста тридцать пять) месячных расчетных показателей;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60 (шестьдесят) месячных расчетных показателей;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проработавшим (прослужившим)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- в размере 40 (сорок) месячных расчетных показателей;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супруге (супругу) умершего лица с инвалидностью вследствие ранения, контузии, увечья или заболевания, полученных в период Великой Отечественной войны, или лица, приравненного по льготам к лицам с инвалидностью вследствие ранения, контузии, увечья или заболевания, полученных в период Великой Отечественной войны, а также супруге (супругу) умершего участника Великой Отечественной войны, партизана, подпольщика, гражданина, награжденного медалью "За оборону Ленинграда" или знаком "Жителю блокадного Ленинграда", признававшихся лицами с инвалидностью в результате общего заболевания, трудового увечья и других причин (за исключением противоправных), которые не вступали в повторный брак - в размере 40 (сорок) месячных расчетных показателей;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ветеранам боевых действий на территории других государств – в размере 40 (сорок) месячных расчетных показателей;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военнослужащие, которым инвалидность установлена вследствие ранения, контузии, увечья, полученных при защите бывшего Союза ССР, исполнении иных обязанностей воинской службы в другие периоды, или вследствие заболевания, связанного с пребыванием на фронте, а также при прохождении воинской службы в Афганистане или других государствах, в которых велись боевые действия - в размере 40 (сорок) месячных расчетных показателей;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военнослужащих, погибших (пропавших без вести) или умерших вследствие ранения, контузии, увечья, заболевания, полученных в период боевых действий в Афганистане или других государствах, в которых велись боевые действия - в размере 10 (десять) месячных расчетных показателей;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принимавшим участие в ликвидации последствий катастрофы на Чернобыльской атомной электростанции в 1986 – 1987 годах, других радиационных катастроф и аварий на объектах гражданского или военного назначения, а также участвовавшим непосредственно в ядерных испытаниях – в размере 40 (сорок) месячных расчетных показателей;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которым инвалидность установлена вследствие катастрофы на Чернобыльской атомной электростанции и других радиационных катастроф 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аварий на объектах гражданского или военного назначения, ядерных испытаний, и их детям, инвалидность которых генетически связана с радиационным облучением одного из родителей – в размере 40 (сорок) месячных расчетных показателей;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лиц,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– в размере 10 (десять) месячных расчетных показателей;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семьям умерших вследствие лучевой болезни или умерших лиц с инвалидностью, а также граждан,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- в размере 10 (десять) месячных расчетных показателей.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День Республики - 25 октября: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 с инвалидностью и детям с инвалидностью - в размере 3 (три) месячных расчетных показателей.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День Независимости – 16 декабря: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лицам, подвергшимся репрессиям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 – в размере 40 (сорок) месячных расчетных показателей;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пострадавшими от политических репрессий признаются 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попечения родителей или одного из них – в размере 5 (пять) месячных расчетных показателей.".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Социальная помощь к праздничным дням оказывается без истребования заявлений от получателей.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Категории получателей социальной помощи определяются МИО, после чего формируются их списки путем направления запроса в Государственную корпорацию либо иные организации.".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Аральского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