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b7e7" w14:textId="80ab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Казалинскому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июля 2024 года № 262. Зарегистрировано Департаментом юстиции Кызылординской области 5 августа 2024 года № 8543-11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Казалинскому району на 2024 год в местах размещения туристов, за исключением хостелов, гостевых домов, арендного жилья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Казалинского района                          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