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0b9d" w14:textId="49f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14 августа 2019 года № 256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образования,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февраля 2024 года № 128. Зарегистрировано Департаментом юстиции Кызылординской области 28 февраля 2024 года № 8495-11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14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образования, работающим в сельской местности" (зарегистрировано в Реестре государственной регистрации нормативных правовых актов за № 6892)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256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сферы образования, работающим в сельской местности Кармакшинского района (далее - специалисты).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"Кармакшинский районный отдел занятости и социальных программ".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(четырех)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