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c3a1" w14:textId="196c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30 октября 2019 года № 343 "Об утверждении порядка и размера оказания социальной поддержки по оплате комунальных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февраля 2024 года № 85. Зарегистрировано Департаментом юстиции Кызылординской области 26 февраля 2024 года № 8492-11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30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6953)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Сырдарьинского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Сырдарьинского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343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Сырдарьинского района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Сырдарьинского района (далее – специалисты).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коммунальное государственное учреждение "Сырдарьинский районный отдел занятости и социальных программ".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4 (четырех) месячных расчетных показателей.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