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1e3b0" w14:textId="381e3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Сырдарьинского районного маслихата от 4 сентября 2023 года № 54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 мая 2024 года № 96. Зарегистрировано Департаментом юстиции Кызылординской области 6 мая 2024 года № 8519-11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Сырдарьинского районного маслихата от 4 сентября 2023 года № 54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8447-11) следующие изменения и дополнение: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Сырдарьинского района, утвержденных указанным решением: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праздничные даты (далее – памятные даты) – профессиональные и иные праздники Республики Казахстан;".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памятным датам и праздничным дням оказывается единовременно в виде денежных выплат следующим категориям граждан: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 дню 35-летие вывода ограниченного контингента советских войск из Демократической Республики Афганистан ветеранам войны в Афганистане в размере - 10 (десяти) месячных расчетных показателей.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Победы - 9 мая: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 Великой Отечественной войны в размере – 680 (шестьсот восемьдесят) месячных расчетных показателей;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в размере – 680 (шестьсот восемьдесят) месячных расчетных показателей;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60 (шестьдесят) месячных расчетных показателей;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– 40 (сорок) месячных расчетных показателей;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в размере – 40 (сорок) месячных расчетных показателей;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40 (сорок) месячных расчетных показателей;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в размере – 40 (сорок) месячных расчетных показателей;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(десяти) месячных расчетных показателей;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– в размере 40 (сорок) месячных расчетных показателей;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 – в размере 40 (сорок) месячных расчетных показателей;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 (десяти) месячных расчетных показателей;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(десяти) месячных расчетных показателей.</w:t>
      </w:r>
    </w:p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Республики - 25 октября: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- в размере 3 (трех) месячных расчетных показателей.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Независимости – 16 декабря: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40 (сорок) месячных расчетных показателей;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5 (пять) месячных расчетных показателей.".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4) пункта 6 изложить в следующей редакции: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сопровождающим лиц с инвалидностью первой группы на санаторно-курортное лечение, без учета среднедушевого дохода предоставляется в размере 60 (шестьдесят) месячных расчетных показателей, на основании заявления с приложением документов, указанных в пункте 12 Типовых правил.".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памятным датам и праздничным дням оказывается без истребования заявлений от получателей.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уполномоченную организацию либо иные организации.".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 февраля 2024 года.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Сырдарьинского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Коммунальное государственное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учреждение "Управление координации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занятости и социальных программ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Кызылординской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