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01dd" w14:textId="df30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24 июня 2020 года № 414 "Об определении специализированных мест для организации и проведения мирных собраний, порядка их использования и норм их предельной заполняемости, требований к материально-техническому и организационному обеспечению специализированных мест, а также границ прилегающих территорий, в которых запрещено проведение пикетирования"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26 июня 2024 года № 115. Зарегистрировано Департаментом юстиции Кызылординской области 3 июля 2024 года № 8527-11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Сырдарьинского районного маслихата от 24 июня 2020 года № 414 "Об определении специализированных мест для организации и проведения мирных собраний, порядка их использования и норм их предельной заполняемости, требований к материально-техническому и организационному обеспечению специализированных мест, а также границ прилегающих территорий, в которых запрещено проведение пикетирования" (зарегистрировано в Реестре государственной регистрации нормативных правовых актов за № 7550)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Определить следующие границы прилегающих территорий, в которых запрещено проведение пикетирования: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800 метрах от границы территорий, прилегающих к местам массовых захоронений;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800 метрах от границы территорий, прилегающих к объектам железнодорожного, водного, воздушного и автомобильного транспорта;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800 метрах от границы территорий,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800 метрах от границы территорий, прилегающих к магистральным железнодорожным сетям, магистральным трубопроводам, национальной электрической сети, магистральным линиям связи.".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Сырдарьинского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