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9c69" w14:textId="45f9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Сырдарьинскому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113. Зарегистрировано Департаментом юстиции Кызылординской области 3 июля 2024 года № 8528-11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Сырдарьинскому району на 2024 год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