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083eb" w14:textId="60083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Шиелийского районного маслихата от 27 сентября 2019 года № 43/3 "Об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22 февраля 2024 года № 13/3. Зарегистрировано Департаментом юстиции Кызылординской области 27 февраля 2024 года № 8494-11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27 сентября 2019 года </w:t>
      </w:r>
      <w:r>
        <w:rPr>
          <w:rFonts w:ascii="Times New Roman"/>
          <w:b w:val="false"/>
          <w:i w:val="false"/>
          <w:color w:val="000000"/>
          <w:sz w:val="28"/>
        </w:rPr>
        <w:t>№ 43/3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пунктах" (зарегистрировано в Реестре государственной регистрации нормативных правовых актов за № 6923)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указанному решению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Назначение социальной поддержки осуществляется уполномоченным органом – коммунальным государственным учреждением "Шиелийский районный отдел занятости и социальных программ.".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