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93cb" w14:textId="26a9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Форт - Шевченко Тупкараганского района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Мангистауской области от 17 июля 2024 года № 120 и решение Мангистауского областного маслихата от 12 июля 2024 года № 13/134. Зарегистрировано Департаментом юстиции Мангистауской области 19 июля 2024 года № 4720-12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постановлениями Правительства Республики Казахстан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Мангистауской области" и от 17 мая 2024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Мангистауской области", акимат Мангистауской области ПОСТАНОВЛЯЕТ и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Форт-Шевченко Тупкараганского района, путем включения земель общей площадью 716,7359 гектара от границы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Мангистауской области Кульджанова К.Д.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120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13/134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города Форт-Шевченко Тупкараганского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города Форт-Шевченко Тупкараганского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города Форт-Шевченко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38 936,6964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города Форт-Шевченко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города Форт-Шевченко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39 653,4323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