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907c" w14:textId="9df9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15 апреля 2015 года № 105 "Об утверждении типовых правил внутреннего распорядка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июля 2024 года № 131. Зарегистрировано Департаментом юстиции Мангистауской области 2 августа 2024 года № 4725-12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1.Признать утратившим силу постановление акимата Мангистауской области от 15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внутреннего распорядка организации образования Мангистауской области" (зарегистрировано в Реестре государственной регистрации нормативных правовых актов под № 2718).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Мангистауской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