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eae2c" w14:textId="eceae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Мангистауской области от 17 февраля 2022 года № 23 "Об утверждении Методики определения стоимости услуг, закупаемых для проведения государственной информационной политики в средствах массовой информации на территории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31 октября 2024 года № 213. Зарегистрировано Департаментом юстиции Мангистауской области 1 ноября 2024 года № 4743-12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Мангистауской области от 17 февраля 2022 года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000000"/>
          <w:sz w:val="28"/>
        </w:rPr>
        <w:t xml:space="preserve"> " Об утверждении Методики определения стоимости услуг, закупаемых для проведения государственной информационной политики в средствах массовой информации на территории Мангистауской области" 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акимат Мангистауской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Мангистауской области от 17 февраля 2022 года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определения стоимости услуг, закупаемых для проведения государственной информационной политики в средствах массовой информации на территории Мангистауской области" (зарегистрировано в Реестре государственной регистрации нормативных правовых актов под № 26868).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Қилыбай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