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d3b7" w14:textId="449d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24 августа 2023 года № 130 "Об установлении водоохранных зон и полос водных объектов Мангистауской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 ноября 2024 года № 219. Зарегистрировано Департаментом юстиции Мангистауской области 5 ноября 2024 года № 4744-12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24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 и полос водных объектов Мангистауской области и режима их хозяйственного использования" (зарегистрировано в Реестре государственной регистрации нормативных правовых актов под № 4597-12) следующее изменение.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Мангистауской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 санитарно-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эпидемиологического контроля Мангистауской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санитарно-эпидемиологического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здравоохранения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"Жайык-Каспийская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бассейновая инспекция по регулированию,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и использованию водных ресурсов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регулированию, охране и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использованию водных ресурсов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водных ресурсов и ирригации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"Департамент экологии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Мангистауской области Комитета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экологии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природных ресурсов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земельных отношений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