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254d" w14:textId="1dd2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 ноября 2024 года № 218. Зарегистрировано Департаментом юстиции Мангистауской области 5 ноября 2024 года № 4745-12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14-8) пункта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1.Определить остродефицитные медицинские специальности в сельских населенных пунктах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 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 № 218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Мангистауской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остродефицитных медицинских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(за исключением Мунайлинского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 (за исключением Мунайлинского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