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40fb" w14:textId="1524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дополнительной социальной помощи отдельным категориям граждан города Актау к 35 –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19 апреля 2024 года № 12/77. Зарегистрировано Департаментом юстиции Мангистауской области 25 апреля 2024 года № 4703-12. Утратило силу решением Актауского городского маслихата Мангистауской области от 6 декабря 2024 года № 17/107.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 35 – летию вывода ограниченного контингента советских войск из Демократической Республики Афганистан дополнительную социальную помощь в размере 50 (пятьдесят) тысяч тенге следующим отдельным категориям граждан города Актау: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(далее-Союз ССР);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которым инвалидность установлена вследствие заболевания при прохождении военной службы в Афганистане;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рабочим и служащим, направлявшимся на работу в Афганистан в период с 1 декабря 1979 года по декабрь 1989 года.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единовременно, без истребования заявлений от получателей.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