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114a" w14:textId="f911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30 июля 2024 года № 3. Зарегистрировано Департаментом юстиции Мангистауской области 2 августа 2024 года № 4723-12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Актау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городе Актау" (зарегистрировано в Реестре государственной регистрации нормативных правовых актов под № 3827),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 микрорайон, здание коммунального государственного учреждения "Общеобразовательная школа №3 имени Рамазана Кабылова" Отдела образования по городу Актау Управления образования Мангистауской области".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2, 3, 4, 5, 6, 7, 8, 9, 10, 11, 14, 15, 16, 18, 19, 20, 21, 24, 25, 26, 27, 28, 29, 30, 31, 32, 33, 34, 35 микрорайона 1, частные дома № 3, 3/3, 3/4, 3/5, 3/6, 3/7, 3/8, 3/9, 3/10, 3/11, 3/12, 4, 4/2, 4/3, 4/4, 4/5, 5, 6/1, 6/2, 7/1, 7/2, 7/3, 7/4, 7/5, 8, 9, 10, 10/2, 11, 15/1, 15/2, 15/3, 27, 32, 33, 34, 35, 36, 37, 38, 39, 40, 41, 42, 43, 45, 46, 47, 48, 49, 50, 51, 52, 52/1, 53, 54, 55, 56, 57, 58, 59, 60, 61, 62 микрорайона 1в, дома № 2, 3, 8, 25/2, 33, 50, 60/1 промышленной зоны 1, дома № 28, 78, 79, 81/1 промышленной зоны 2, дома № 1/2, 19/12, 19/83, 20/20, 70, 82 промышленной зоны 3, дома № 4, 28, 78, 105 промышленной зоны 4, дома № 24, 59, 102, 130 промышленной зоны 6, дом № 4 промышленной зоны 7, дома № 22/3, 72 промышленной зоны 9, дом № 36 промышленной зоны 10 и общественное объединение "Поле Чудес".";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 xml:space="preserve">№19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№19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 микрорайон, здание коммунального государственного учреждения "Лицей № 11 имени Туткабай Ашимбаева" Отдела образования по городу Актау Управления образования Мангистауской области".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8, 9, 10, 28, 29, 30 микрорайона 9, дома № 1, 2, 10, 11 микрорайона 10.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№20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9 микрорайон, здание коммунального государственного учреждения "Лицей № 11 имени Туткабай Ашимбаева" Отдела образования по городу Актау Управления образования Мангистауской области".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14, 15, 16, 17, 18, 19, 20, 21, 22, 25 микрорайона 9.";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>№22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№22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№10 имени Картбай Бекжанова" Отдела образования по городу Актау Управления образования Мангистауской области".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23, 24, 25, 26, 27, 28, 29, 30, 31, 32, 33 микрорайона 11.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№23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11 микрорайон, здание коммунального государственного учреждения "Общеобразовательная школа №10 имени Картбай Бекжанова" Отдела образования по городу Актау Управления образования Мангистауской области".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14, 15, 16, 17, 18, 18а, 19, 20, 21, 22, 58 микрорайона 11.";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>№52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№52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школа №28 имени Ахмет Байтурсынулы" Отдела образования по городу Актау Управления образования Мангистауской области".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8, 9, 15, 16, 17, 20, 21, 22, 22/1 микрорайона 29.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№53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29 микрорайон, здание коммунального государственного учреждения "Общеобразовательная школа №28 имени Ахмет Байтурсынулы" Отдела образования по городу Актау Управления образования Мангистауской области".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23, 24, 26, 26а, 27, 28, 29, 30, 31, 32, 33, 200, 201, 201/4, 202, 203, 203/1, 203/2, 203/4, 203/5, 203/6, 203/7, 204, 206, 220 микрорайона 29.";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участки </w:t>
      </w:r>
      <w:r>
        <w:rPr>
          <w:rFonts w:ascii="Times New Roman"/>
          <w:b w:val="false"/>
          <w:i w:val="false"/>
          <w:color w:val="000000"/>
          <w:sz w:val="28"/>
        </w:rPr>
        <w:t>№253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№254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№253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развития языков и архивного дела Мангистауской области".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9, 9/2, 9/3, 9/4, 9/5, 9/7, 9/8, 9/9, 9/10, 9/11, 9/12, 9/13, 9/15, 9/16, 9/17, 9/18, 9/19, 9/20, 9/21, 9/22, 10, 13, 14, 14/1, 14/2, 14/3, 15, 17, 17/2, 40, 40/1, 43, 44, 45, 45/1, 45/2, 45/3 микрорайона 19.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№254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развития языков и архивного дела Мангистауской области".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4 микрорайона 19, дома № 5, 7, 12, 12/1, 16, 17, 24, 24/1, 26, 26/1, 26/2, 29, 29/1, 31, 32, 33, 35, 36 микрорайона 20, дома № 12, 17, 21 микрорайона 20а.".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Актау.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территориальная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