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5481" w14:textId="0235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Актауского городского маслихата от 19 апреля 2024 года № 12/77 "Об установлении размера дополнительной социальной помощи отдельным категориям граждан города Актау к 35–летию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6 декабря 2024 года № 17/107. Зарегистрировано Департаментом юстиции Мангистауской области 11 декабря 2024 года № 4754-12.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Актауского городского маслихата от 19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12/77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дополнительной социальной помощи отдельным категориям граждан города Актау к 35–летию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№4703-12).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Актауского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