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55968" w14:textId="cb559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городе Жанаозен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25 апреля 2024 года № 16/137. Зарегистрировано Департаментом юстиции Мангистауской области 29 апреля 2024 года № 4705-12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и медико-педагогической коррекционной поддержке детей с 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>" Жанаозенский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Жанаозен,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Жанаозенского 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координации занятости и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социальных программ Мангистауской области"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2024 года № 16/137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Жанаозен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Жанаозен разработаны в соответствии с Правилами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-возмещение затрат на обучение) производится государственным учреждением "Жанаозенский городской отдел занятости и социальных программ" на основании справки из учебного заведения, подтверждающей факт обучения ребенка с инвалидностью на дому.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c инвалидностью), выплата прекращается с месяца, следующего за тем, в котором наступили соответствующие обстоятельства.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возмещения затрат на обучение на дому заявитель обращается в уполномоченный орган через некоммерческое акционерное общество "Государственная корпорация "Правительство для граждан" или на портал с заявлением по форме согласно приложению 1 или 2 к Правилам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приложению 3 к Правилам.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назначением выплаты по возмещению затрат на обучение на дому детей с инвалидностью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 приложению 2 к Правилам, осуществляется самим заявителем.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 из числа детей с инвалидностью по индивидуальному учебному плану равен 5 (пяти) месячным расчетным показателям на каждого ребенка с инвалидностью ежемесячно.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 предусмотрены строкой девять приложения 3 к Правилам.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